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222" w:rsidRPr="00975132" w:rsidRDefault="0074643E" w:rsidP="00975132">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9" o:spid="_x0000_s1026" style="position:absolute;left:0;text-align:left;margin-left:381.25pt;margin-top:-54.75pt;width:39.25pt;height:65.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seg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" stroked="f"/>
        </w:pict>
      </w:r>
      <w:r w:rsidR="00CB2222" w:rsidRPr="00975132">
        <w:rPr>
          <w:rFonts w:ascii="Times New Roman" w:hAnsi="Times New Roman" w:cs="Times New Roman"/>
          <w:b/>
          <w:sz w:val="24"/>
          <w:szCs w:val="24"/>
        </w:rPr>
        <w:t>BAB I</w:t>
      </w:r>
    </w:p>
    <w:p w:rsidR="00CB2222" w:rsidRPr="00975132" w:rsidRDefault="00CB2222" w:rsidP="00975132">
      <w:pPr>
        <w:tabs>
          <w:tab w:val="center" w:pos="3968"/>
          <w:tab w:val="right" w:pos="7937"/>
        </w:tabs>
        <w:spacing w:after="0" w:line="480" w:lineRule="auto"/>
        <w:rPr>
          <w:rFonts w:ascii="Times New Roman" w:hAnsi="Times New Roman" w:cs="Times New Roman"/>
          <w:b/>
          <w:sz w:val="24"/>
          <w:szCs w:val="24"/>
        </w:rPr>
      </w:pPr>
      <w:r w:rsidRPr="00975132">
        <w:rPr>
          <w:rFonts w:ascii="Times New Roman" w:hAnsi="Times New Roman" w:cs="Times New Roman"/>
          <w:b/>
          <w:sz w:val="24"/>
          <w:szCs w:val="24"/>
        </w:rPr>
        <w:tab/>
        <w:t>PENDAHULUAN</w:t>
      </w:r>
      <w:r w:rsidRPr="00975132">
        <w:rPr>
          <w:rFonts w:ascii="Times New Roman" w:hAnsi="Times New Roman" w:cs="Times New Roman"/>
          <w:b/>
          <w:sz w:val="24"/>
          <w:szCs w:val="24"/>
        </w:rPr>
        <w:tab/>
      </w:r>
    </w:p>
    <w:p w:rsidR="00CB2222" w:rsidRPr="00975132" w:rsidRDefault="00CB2222" w:rsidP="00975132">
      <w:pPr>
        <w:spacing w:after="0" w:line="480" w:lineRule="auto"/>
        <w:jc w:val="both"/>
        <w:rPr>
          <w:rFonts w:ascii="Times New Roman" w:hAnsi="Times New Roman" w:cs="Times New Roman"/>
          <w:b/>
          <w:sz w:val="24"/>
          <w:szCs w:val="24"/>
        </w:rPr>
      </w:pPr>
    </w:p>
    <w:p w:rsidR="00C7510E" w:rsidRPr="00CC6947" w:rsidRDefault="00CB2222" w:rsidP="00B06973">
      <w:pPr>
        <w:pStyle w:val="ListParagraph"/>
        <w:numPr>
          <w:ilvl w:val="0"/>
          <w:numId w:val="2"/>
        </w:numPr>
        <w:suppressAutoHyphens/>
        <w:spacing w:after="0" w:line="480" w:lineRule="auto"/>
        <w:ind w:left="540" w:hanging="540"/>
        <w:jc w:val="both"/>
        <w:rPr>
          <w:rFonts w:ascii="Times New Roman" w:hAnsi="Times New Roman" w:cs="Times New Roman"/>
          <w:sz w:val="24"/>
          <w:szCs w:val="24"/>
        </w:rPr>
      </w:pPr>
      <w:r w:rsidRPr="00CC6947">
        <w:rPr>
          <w:rFonts w:ascii="Times New Roman" w:hAnsi="Times New Roman" w:cs="Times New Roman"/>
          <w:b/>
          <w:sz w:val="24"/>
          <w:szCs w:val="24"/>
        </w:rPr>
        <w:t>Latar Belakan</w:t>
      </w:r>
      <w:r w:rsidR="00D871E0" w:rsidRPr="00CC6947">
        <w:rPr>
          <w:rFonts w:ascii="Times New Roman" w:hAnsi="Times New Roman" w:cs="Times New Roman"/>
          <w:b/>
          <w:sz w:val="24"/>
          <w:szCs w:val="24"/>
          <w:lang w:val="en-US"/>
        </w:rPr>
        <w:t>g</w:t>
      </w:r>
    </w:p>
    <w:p w:rsidR="00C7510E" w:rsidRDefault="00C7510E" w:rsidP="00C7510E">
      <w:pPr>
        <w:pStyle w:val="ListParagraph"/>
        <w:suppressAutoHyphens/>
        <w:spacing w:after="0" w:line="480" w:lineRule="auto"/>
        <w:ind w:left="567" w:firstLine="426"/>
        <w:jc w:val="both"/>
        <w:rPr>
          <w:rFonts w:ascii="Times New Roman" w:eastAsia="Times New Roman" w:hAnsi="Times New Roman" w:cs="Times New Roman"/>
          <w:sz w:val="24"/>
          <w:szCs w:val="24"/>
          <w:lang w:val="en-US"/>
        </w:rPr>
      </w:pPr>
      <w:r w:rsidRPr="00C7510E">
        <w:rPr>
          <w:rFonts w:ascii="Times New Roman" w:eastAsia="Times New Roman" w:hAnsi="Times New Roman" w:cs="Times New Roman"/>
          <w:lang w:val="en-US"/>
        </w:rPr>
        <w:t xml:space="preserve">Seiring kemajuan teknologi dan tuntutan masyarakat dalam hal pelayanan, unit penyelenggara pelayanan publik dituntut untuk </w:t>
      </w:r>
      <w:r w:rsidRPr="00C7510E">
        <w:rPr>
          <w:rFonts w:ascii="Times New Roman" w:eastAsia="Times New Roman" w:hAnsi="Times New Roman" w:cs="Times New Roman"/>
          <w:sz w:val="24"/>
          <w:szCs w:val="24"/>
          <w:lang w:val="en-US"/>
        </w:rPr>
        <w:t>memenuhi harapan masyarakat dalam melakukan perbaikanpelayanan.Pelayanan publik yang dilakukanoleh aparatur pemerintah saat ini belum memenuhi harapan masyarakat. Hal ini dapat diketahui dari berbagai keluhan masyarakat yang disampaikan melalui media masa dan jaringan sosial, sehingga memberikan dampak buruk terhadap pelayanan pemerintah, yang menimbulkan ketidakpercayaan masyarakat</w:t>
      </w:r>
      <w:r>
        <w:rPr>
          <w:rFonts w:ascii="Times New Roman" w:eastAsia="Times New Roman" w:hAnsi="Times New Roman" w:cs="Times New Roman"/>
          <w:sz w:val="24"/>
          <w:szCs w:val="24"/>
          <w:lang w:val="en-US"/>
        </w:rPr>
        <w:t xml:space="preserve"> (Kemenpan dan Reformasi Publik, 2014)</w:t>
      </w:r>
    </w:p>
    <w:p w:rsidR="00C7510E" w:rsidRPr="00C7510E" w:rsidRDefault="0074643E" w:rsidP="00C7510E">
      <w:pPr>
        <w:pStyle w:val="ListParagraph"/>
        <w:suppressAutoHyphens/>
        <w:spacing w:after="0" w:line="480" w:lineRule="auto"/>
        <w:ind w:left="567" w:firstLine="426"/>
        <w:jc w:val="both"/>
        <w:rPr>
          <w:rFonts w:ascii="Times New Roman" w:hAnsi="Times New Roman" w:cs="Times New Roman"/>
          <w:sz w:val="24"/>
          <w:szCs w:val="24"/>
          <w:lang w:val="en-US"/>
        </w:rPr>
      </w:pPr>
      <w:r>
        <w:rPr>
          <w:b/>
          <w:noProof/>
        </w:rPr>
        <w:pict>
          <v:rect id="Rectangle 59" o:spid="_x0000_s1027" style="position:absolute;left:0;text-align:left;margin-left:2.9pt;margin-top:338.35pt;width:397.75pt;height:32.3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" stroked="f">
            <v:textbox>
              <w:txbxContent>
                <w:p w:rsidR="005662FD" w:rsidRPr="00623094" w:rsidRDefault="005662FD" w:rsidP="00975132">
                  <w:pPr>
                    <w:jc w:val="center"/>
                    <w:rPr>
                      <w:rFonts w:ascii="Times New Roman" w:hAnsi="Times New Roman" w:cs="Times New Roman"/>
                      <w:sz w:val="24"/>
                      <w:szCs w:val="24"/>
                      <w:lang w:val="en-US"/>
                    </w:rPr>
                  </w:pPr>
                  <w:r w:rsidRPr="00623094">
                    <w:rPr>
                      <w:rFonts w:ascii="Times New Roman" w:hAnsi="Times New Roman" w:cs="Times New Roman"/>
                      <w:sz w:val="24"/>
                      <w:szCs w:val="24"/>
                      <w:lang w:val="en-US"/>
                    </w:rPr>
                    <w:t>1</w:t>
                  </w:r>
                </w:p>
              </w:txbxContent>
            </v:textbox>
          </v:rect>
        </w:pict>
      </w:r>
      <w:r w:rsidR="00C7510E" w:rsidRPr="000B3D06">
        <w:rPr>
          <w:rFonts w:ascii="Times New Roman" w:hAnsi="Times New Roman" w:cs="Times New Roman"/>
          <w:sz w:val="24"/>
          <w:szCs w:val="24"/>
        </w:rPr>
        <w:t xml:space="preserve">Survei </w:t>
      </w:r>
      <w:r w:rsidR="00967337" w:rsidRPr="000B3D06">
        <w:rPr>
          <w:rFonts w:ascii="Times New Roman" w:hAnsi="Times New Roman" w:cs="Times New Roman"/>
          <w:sz w:val="24"/>
          <w:szCs w:val="24"/>
        </w:rPr>
        <w:t>nasional dari 63 rumah sakit di lima wilayah kesehatan di Norwegia menunjukkan bahwa usia, jenis kelamin, kesehatan dan pendidikan tidak berhubungan dengan tingkat kepuasan pasien</w:t>
      </w:r>
      <w:r w:rsidR="00C7510E">
        <w:rPr>
          <w:rFonts w:ascii="Times New Roman" w:hAnsi="Times New Roman" w:cs="Times New Roman"/>
          <w:sz w:val="24"/>
          <w:szCs w:val="24"/>
          <w:lang w:val="en-US"/>
        </w:rPr>
        <w:t xml:space="preserve"> (Al-Abri, 2014)</w:t>
      </w:r>
      <w:r w:rsidR="00967337" w:rsidRPr="000B3D06">
        <w:rPr>
          <w:rFonts w:ascii="Times New Roman" w:hAnsi="Times New Roman" w:cs="Times New Roman"/>
          <w:sz w:val="24"/>
          <w:szCs w:val="24"/>
        </w:rPr>
        <w:t>.  Pada tahun 2011, Otani et al. dari 32 rumah sakit yang dilakukan penelitian di Amerika Serikat untuk mengidentifikasi hubungan asuhan keperawatan, dokter perawatan dan lingkungan fisik berhubungan dengan kepuasan pasien. Namun, perawatan adalah yang paling dominan dalam kepuasan pasien. Survei yang dilakukan di 13 rumah sakit perawatan akut di Irlandia mengungkapkan bahwa komunikasi yang efektif dan penjelasan yang jelas memiliki dampak yang kuat dalam meningkatkan kepuasan pasien secara keseluruhan Temuan ini memberikan buktipentingnya peran keperawatan sebagai penentu paling signifikan</w:t>
      </w:r>
      <w:r w:rsidR="00967337">
        <w:rPr>
          <w:rFonts w:ascii="Times New Roman" w:hAnsi="Times New Roman" w:cs="Times New Roman"/>
          <w:sz w:val="24"/>
          <w:szCs w:val="24"/>
        </w:rPr>
        <w:t>terhad</w:t>
      </w:r>
      <w:r w:rsidR="00967337" w:rsidRPr="000B3D06">
        <w:rPr>
          <w:rFonts w:ascii="Times New Roman" w:hAnsi="Times New Roman" w:cs="Times New Roman"/>
          <w:sz w:val="24"/>
          <w:szCs w:val="24"/>
        </w:rPr>
        <w:t xml:space="preserve">ap kepuasan pasien </w:t>
      </w:r>
      <w:r w:rsidR="00967337" w:rsidRPr="000B3D06">
        <w:rPr>
          <w:rFonts w:ascii="Times New Roman" w:hAnsi="Times New Roman" w:cs="Times New Roman"/>
          <w:sz w:val="24"/>
          <w:szCs w:val="24"/>
        </w:rPr>
        <w:lastRenderedPageBreak/>
        <w:t>secara keseluruhan.</w:t>
      </w:r>
      <w:r w:rsidR="00C7510E" w:rsidRPr="00C7510E">
        <w:rPr>
          <w:rFonts w:ascii="Times New Roman" w:hAnsi="Times New Roman" w:cs="Times New Roman"/>
          <w:sz w:val="24"/>
          <w:szCs w:val="24"/>
        </w:rPr>
        <w:t>Hasil penelitian Chong (2014) Hasil menunjukkan bahwa pasien rawat jalan di rumah sakit Vietnam tingkat kepuasan berhubungan dengan komponen kualitas pelayanan kesehatan. Secara khusus, hasil regresi menegaskan dampak signifikan dari tangibles, akses ke layanan kesehatan, dan sikap dan etika pada kepuasan pasien</w:t>
      </w:r>
    </w:p>
    <w:p w:rsidR="00C7510E" w:rsidRPr="000B3D06" w:rsidRDefault="00C7510E" w:rsidP="00C7510E">
      <w:pPr>
        <w:pStyle w:val="ListParagraph"/>
        <w:suppressAutoHyphens/>
        <w:spacing w:after="0" w:line="480" w:lineRule="auto"/>
        <w:ind w:left="567" w:firstLine="567"/>
        <w:jc w:val="both"/>
        <w:rPr>
          <w:rFonts w:ascii="Times New Roman" w:hAnsi="Times New Roman" w:cs="Times New Roman"/>
          <w:sz w:val="24"/>
          <w:szCs w:val="24"/>
          <w:lang w:val="en-US"/>
        </w:rPr>
      </w:pPr>
      <w:r w:rsidRPr="00C7510E">
        <w:rPr>
          <w:rFonts w:ascii="Times New Roman" w:hAnsi="Times New Roman" w:cs="Times New Roman"/>
          <w:sz w:val="24"/>
          <w:szCs w:val="24"/>
        </w:rPr>
        <w:t>Sebagai salah satu pemberi pelayanan kesehatan maka Pusat Kesehatan Masyarakat (Puskesmas) di tuntut untuk memberikan pelayanan yang</w:t>
      </w:r>
      <w:r w:rsidRPr="00B978BC">
        <w:rPr>
          <w:rFonts w:ascii="Times New Roman" w:hAnsi="Times New Roman" w:cs="Times New Roman"/>
          <w:sz w:val="24"/>
          <w:szCs w:val="24"/>
        </w:rPr>
        <w:t xml:space="preserve"> memuaskan kepada pasien dengan peningkatan mutu. Peningkatan kualitas pelayanan  merupakan salah satu isu yang sangat krusial dalam manajemen, baik dalam sektor pemerintah maupun sektor swasta. Hal ini terjadi karena disatu sisi tuntutan masyarakat terhadap perbaikan kualitas pelayanan  dari tahun ke tahun menjadi semakin besar, Kualitas pelayanan  kesehatan menunjukkan pada tingkat kesempurnaan pelayanan kesehatan pada diri setiap pasien. Makin kesempurnaan pelayanan tersebut maka makin baik pula kualitas pelayana</w:t>
      </w:r>
      <w:bookmarkStart w:id="0" w:name="_GoBack"/>
      <w:bookmarkEnd w:id="0"/>
      <w:r w:rsidRPr="00B978BC">
        <w:rPr>
          <w:rFonts w:ascii="Times New Roman" w:hAnsi="Times New Roman" w:cs="Times New Roman"/>
          <w:sz w:val="24"/>
          <w:szCs w:val="24"/>
        </w:rPr>
        <w:t xml:space="preserve">n  </w:t>
      </w:r>
      <w:r w:rsidRPr="000B3D06">
        <w:rPr>
          <w:rFonts w:ascii="Times New Roman" w:hAnsi="Times New Roman" w:cs="Times New Roman"/>
          <w:sz w:val="24"/>
          <w:szCs w:val="24"/>
        </w:rPr>
        <w:t>kesehatan (Respati, 2015).</w:t>
      </w:r>
    </w:p>
    <w:p w:rsidR="00975132" w:rsidRPr="00B978BC" w:rsidRDefault="00975132" w:rsidP="00975132">
      <w:pPr>
        <w:pStyle w:val="Default"/>
        <w:spacing w:line="480" w:lineRule="auto"/>
        <w:ind w:left="567" w:firstLine="567"/>
        <w:jc w:val="both"/>
        <w:rPr>
          <w:b/>
        </w:rPr>
      </w:pPr>
      <w:r w:rsidRPr="00B978BC">
        <w:t xml:space="preserve">Jumlah puskesmas di seluruh Indonesia adalah 9.321 unit.Data tersebut menunjukkan bahwa sarana pelayanan kesehatan dasar milik pemerintah, seperti puskesmas, telah terdapat di semua kecamatan. Jumlah puskesmas di Indonesia yang memiliki kondisi baik sebanyak 6.174 unit, kondisi rusak ringan sebanyak 2.410 unit, rusak berat sebanyak 689 unit, dan rusak total sebanyak 48 unit. </w:t>
      </w:r>
      <w:r w:rsidRPr="00B978BC">
        <w:rPr>
          <w:rFonts w:eastAsia="Times New Roman"/>
        </w:rPr>
        <w:t xml:space="preserve">Dewasa ini Provinsi Lampung  terdiri dari 2 kota dan 13 Kabupaten, untuk jumlah puskesmas menurut Kabupaten/Kota pada keadaan 31 Oktober 2015 mencapai 291 puskesmas yang terdiri dari Puskesmas rawat inap </w:t>
      </w:r>
      <w:r>
        <w:rPr>
          <w:rFonts w:eastAsia="Times New Roman"/>
        </w:rPr>
        <w:t xml:space="preserve"> sebanyak 112 unit </w:t>
      </w:r>
      <w:r w:rsidRPr="00B978BC">
        <w:rPr>
          <w:rFonts w:eastAsia="Times New Roman"/>
        </w:rPr>
        <w:t xml:space="preserve">dan Puskesmas </w:t>
      </w:r>
      <w:r w:rsidRPr="00B978BC">
        <w:rPr>
          <w:rFonts w:eastAsia="Times New Roman"/>
        </w:rPr>
        <w:lastRenderedPageBreak/>
        <w:t>non rawat inap</w:t>
      </w:r>
      <w:r>
        <w:rPr>
          <w:rFonts w:eastAsia="Times New Roman"/>
        </w:rPr>
        <w:t xml:space="preserve"> sebnyak 179 unit </w:t>
      </w:r>
      <w:r w:rsidRPr="00B978BC">
        <w:rPr>
          <w:rFonts w:eastAsia="Times New Roman"/>
        </w:rPr>
        <w:t>yang tersebar di hampir seluruh wilayah Provinsi Lampung  (Pusdatin Kemkes RI, 2015).</w:t>
      </w:r>
    </w:p>
    <w:p w:rsidR="00975132" w:rsidRPr="00B978BC" w:rsidRDefault="00975132" w:rsidP="00975132">
      <w:pPr>
        <w:pStyle w:val="Default"/>
        <w:spacing w:line="480" w:lineRule="auto"/>
        <w:ind w:left="567" w:firstLine="567"/>
        <w:jc w:val="both"/>
      </w:pPr>
      <w:r w:rsidRPr="00B978BC">
        <w:t>Tingkat pemanfaatan pelayanan puskesmas oleh masyarakat di Indonesia masih rendah. Hal ini terlihat pada tingkat pemanfaatan puskesmas sebanyak 12,0%, pemanfaatan pustu 4,5%, dan poskesdes atau polindes 1,5%.2 Profil Kesehatan menunjukkan bahwa pemanfaatan puskesmas oleh penduduk menurut jumlah kunjungan pasien rawat jalan dan rawat inap adalah 2.143.523 pada tahun 2009 dan jumlah kunjungan mengalami penurunan yaitu sebanyak 2.029.575 pada tahun 2010.</w:t>
      </w:r>
    </w:p>
    <w:p w:rsidR="00975132" w:rsidRPr="00B978BC" w:rsidRDefault="00975132" w:rsidP="00975132">
      <w:pPr>
        <w:pStyle w:val="Default"/>
        <w:spacing w:line="480" w:lineRule="auto"/>
        <w:ind w:left="567" w:firstLine="567"/>
        <w:jc w:val="both"/>
        <w:rPr>
          <w:b/>
        </w:rPr>
      </w:pPr>
      <w:r w:rsidRPr="00B978BC">
        <w:t xml:space="preserve">Jumlah kunjungan ulang rawat jalan tingkat pertama di tiga puskemas  yang dilihat dari kunjungan pasien lama sampai bulan Desember 2015 yaitu </w:t>
      </w:r>
      <w:r>
        <w:t xml:space="preserve">di UPT Puskesmas </w:t>
      </w:r>
      <w:r w:rsidRPr="00B978BC">
        <w:t xml:space="preserve">Penawar Jitu sebanyak 18.817 kunjungan. Puskesmas Rawajitu  sebanyak 18.190 kunjungan. Pusat Kesehatan Masyarakat Rajawali sebanyak 16.213 kunjungan sedangkan </w:t>
      </w:r>
      <w:r>
        <w:t xml:space="preserve">di UPT Puskesmas Segala Mider </w:t>
      </w:r>
      <w:r w:rsidRPr="00B978BC">
        <w:t xml:space="preserve"> sebanyak  12.220 kunjungan (Dinkes </w:t>
      </w:r>
      <w:r>
        <w:t xml:space="preserve">Lampung Tengah </w:t>
      </w:r>
      <w:r w:rsidRPr="00B978BC">
        <w:t xml:space="preserve">, 2016). </w:t>
      </w:r>
    </w:p>
    <w:p w:rsidR="00975132" w:rsidRPr="00967337" w:rsidRDefault="00975132" w:rsidP="00967337">
      <w:pPr>
        <w:pStyle w:val="ListParagraph"/>
        <w:suppressAutoHyphens/>
        <w:spacing w:after="0" w:line="480" w:lineRule="auto"/>
        <w:ind w:left="567" w:firstLine="567"/>
        <w:jc w:val="both"/>
        <w:rPr>
          <w:rFonts w:ascii="Times New Roman" w:hAnsi="Times New Roman" w:cs="Times New Roman"/>
          <w:sz w:val="24"/>
          <w:szCs w:val="24"/>
        </w:rPr>
      </w:pPr>
      <w:r w:rsidRPr="00967337">
        <w:rPr>
          <w:rFonts w:ascii="Times New Roman" w:hAnsi="Times New Roman" w:cs="Times New Roman"/>
          <w:sz w:val="24"/>
          <w:szCs w:val="24"/>
        </w:rPr>
        <w:t xml:space="preserve">Penelitian Respati (2015) tentang  </w:t>
      </w:r>
      <w:r w:rsidRPr="00967337">
        <w:rPr>
          <w:rFonts w:ascii="Times New Roman" w:hAnsi="Times New Roman" w:cs="Times New Roman"/>
          <w:bCs/>
          <w:sz w:val="24"/>
          <w:szCs w:val="24"/>
        </w:rPr>
        <w:t>hubungan mutu pelayanan kesehatan dengan tingkat kepuasan pasienrawat inap di UPT Puskesmas Halmahera Kota Semarang Tahun2014</w:t>
      </w:r>
      <w:r w:rsidRPr="00967337">
        <w:rPr>
          <w:rFonts w:ascii="Times New Roman" w:hAnsi="Times New Roman" w:cs="Times New Roman"/>
          <w:sz w:val="24"/>
          <w:szCs w:val="24"/>
        </w:rPr>
        <w:t>menunjukkan ada hubungan antara mutu pelayanan kesehatan dengan kepuasan pasien</w:t>
      </w:r>
      <w:r w:rsidR="00967337" w:rsidRPr="00967337">
        <w:rPr>
          <w:rFonts w:ascii="Times New Roman" w:hAnsi="Times New Roman" w:cs="Times New Roman"/>
          <w:sz w:val="24"/>
          <w:szCs w:val="24"/>
          <w:lang w:val="en-US"/>
        </w:rPr>
        <w:t xml:space="preserve">. </w:t>
      </w:r>
      <w:r w:rsidRPr="00967337">
        <w:rPr>
          <w:rFonts w:ascii="Times New Roman" w:hAnsi="Times New Roman" w:cs="Times New Roman"/>
          <w:sz w:val="24"/>
          <w:szCs w:val="24"/>
        </w:rPr>
        <w:t xml:space="preserve">Penelitian yang dilakukan oleh candra (2012) dengan judul  hubungan kinerja perawat  dengan indeks kepuasan masyarakat pada pasien  rawat inap di UPT Puskesmas Peterongan Kecamatan Peterongan Kabupaten Jombang Hasil penelitian, ada hubungan kinerja perawat  dengan indeks kepuasan masyarakat pada pasien  rawat inap di UPT Puskesmas Peterongan </w:t>
      </w:r>
      <w:r w:rsidRPr="00967337">
        <w:rPr>
          <w:rFonts w:ascii="Times New Roman" w:hAnsi="Times New Roman" w:cs="Times New Roman"/>
          <w:sz w:val="24"/>
          <w:szCs w:val="24"/>
        </w:rPr>
        <w:lastRenderedPageBreak/>
        <w:t>Kecamatan Peterongan Kabupaten Jombang. Penelitian Fattah (2016) Hasil penelitian menunjukkan bahwa ada hubungan yang bermakna antara kualitas pelayanan terhadap loyalitas pasien  di Rumah Sakit Ibu dan Anak Sitti Khadijah I Makassar.</w:t>
      </w:r>
    </w:p>
    <w:p w:rsidR="005B3C30" w:rsidRDefault="00975132" w:rsidP="005B3C30">
      <w:pPr>
        <w:pStyle w:val="ListParagraph"/>
        <w:suppressAutoHyphens/>
        <w:spacing w:after="0" w:line="480" w:lineRule="auto"/>
        <w:ind w:left="567" w:firstLine="567"/>
        <w:jc w:val="both"/>
        <w:rPr>
          <w:rFonts w:ascii="Times New Roman" w:hAnsi="Times New Roman" w:cs="Times New Roman"/>
          <w:sz w:val="24"/>
          <w:szCs w:val="24"/>
          <w:lang w:val="en-US"/>
        </w:rPr>
      </w:pPr>
      <w:r w:rsidRPr="00B978BC">
        <w:rPr>
          <w:rFonts w:ascii="Times New Roman" w:hAnsi="Times New Roman" w:cs="Times New Roman"/>
          <w:sz w:val="24"/>
          <w:szCs w:val="24"/>
        </w:rPr>
        <w:t>Salah satu keluhan yang sering terdengar dari masyarakat yang berhubungan dengan aparatur pemerintah adalah selain berbelit–belit akibat birokrasi yang kaku, perilaku oknum aparatur yang kadang kala kurang bersahabat, juga kinerja pegawai dalam memberikan pelayanan dalam hal ini ketepatan waktu dalam memberikan pelayanan, kuantitas dan kualitas pelayanan yang masih sangat rendah. Rendahnya kinerja pelayanan akan membangun citra buruk pada Puskesmas, dimana pasien yang merasa tidak puas akan menceritakan kepada rekan-rekannya. Begitu juga sebaliknya, semakin tinggi kinerja pelayanan yang diberikan akan menjadi nilai plus bagi Puskesmas, dalam hal ini pasien akan merasa puas terhadap pelayanan yang diberikan oleh Puskesmas. Puskesmas dapat mengetahui kinerja pelayanan dari para pasien melalui umpan balik yang diberikan pasien kepada Puskesmas tersebut sehingga dapat menjadi masukan untuk peningkatan kinerja pelayanan (Vedrianto, 2016).</w:t>
      </w:r>
    </w:p>
    <w:p w:rsidR="005B3C30" w:rsidRPr="00F97A1D" w:rsidRDefault="005B3C30" w:rsidP="00F97A1D">
      <w:pPr>
        <w:pStyle w:val="ListParagraph"/>
        <w:suppressAutoHyphens/>
        <w:spacing w:after="0" w:line="480" w:lineRule="auto"/>
        <w:ind w:left="567" w:firstLine="567"/>
        <w:jc w:val="both"/>
        <w:rPr>
          <w:rFonts w:ascii="Times New Roman" w:hAnsi="Times New Roman" w:cs="Times New Roman"/>
          <w:sz w:val="24"/>
          <w:szCs w:val="24"/>
          <w:lang w:val="en-US"/>
        </w:rPr>
      </w:pPr>
      <w:r w:rsidRPr="005B3C30">
        <w:rPr>
          <w:rFonts w:ascii="Times New Roman" w:hAnsi="Times New Roman" w:cs="Times New Roman"/>
          <w:sz w:val="24"/>
          <w:szCs w:val="24"/>
          <w:lang w:val="en-US"/>
        </w:rPr>
        <w:t>Kinerja dalam pelayanan, dapat diaplikasikan pada dimensi k</w:t>
      </w:r>
      <w:r w:rsidRPr="005B3C30">
        <w:rPr>
          <w:rFonts w:ascii="Times New Roman" w:hAnsi="Times New Roman" w:cs="Times New Roman"/>
          <w:sz w:val="24"/>
          <w:szCs w:val="24"/>
        </w:rPr>
        <w:t xml:space="preserve">eandalan </w:t>
      </w:r>
      <w:r w:rsidRPr="005B3C30">
        <w:rPr>
          <w:rFonts w:ascii="Times New Roman" w:hAnsi="Times New Roman" w:cs="Times New Roman"/>
          <w:sz w:val="24"/>
          <w:szCs w:val="24"/>
          <w:lang w:val="en-US"/>
        </w:rPr>
        <w:t xml:space="preserve">karena keandalan merupakan </w:t>
      </w:r>
      <w:r w:rsidRPr="005B3C30">
        <w:rPr>
          <w:rFonts w:ascii="Times New Roman" w:hAnsi="Times New Roman" w:cs="Times New Roman"/>
          <w:sz w:val="24"/>
          <w:szCs w:val="24"/>
        </w:rPr>
        <w:t>kemampuan  untuk menyediakan pelayanan yang terpercaya dan akurat. meliputi kemampuan memberikan layanan yang dijanjikan dengan segera, akurat, dan memuaskan, yang meliputi catatan transaksi yang lengkap, kredibilitas/bonafiditas/citra  perusahaan dan daya tarik keunggulan kualitas pelayanan</w:t>
      </w:r>
      <w:r w:rsidR="00F97A1D">
        <w:rPr>
          <w:rFonts w:ascii="Times New Roman" w:hAnsi="Times New Roman" w:cs="Times New Roman"/>
          <w:sz w:val="24"/>
          <w:szCs w:val="24"/>
          <w:lang w:val="en-US"/>
        </w:rPr>
        <w:t xml:space="preserve"> (Pohan 2013),</w:t>
      </w:r>
      <w:r w:rsidRPr="005B3C30">
        <w:rPr>
          <w:rFonts w:ascii="Times New Roman" w:hAnsi="Times New Roman" w:cs="Times New Roman"/>
          <w:sz w:val="24"/>
          <w:szCs w:val="24"/>
          <w:lang w:val="en-US"/>
        </w:rPr>
        <w:t xml:space="preserve"> selain itu </w:t>
      </w:r>
      <w:r w:rsidR="00F97A1D">
        <w:rPr>
          <w:rFonts w:ascii="Times New Roman" w:eastAsia="Times New Roman" w:hAnsi="Times New Roman" w:cs="Times New Roman"/>
          <w:sz w:val="24"/>
          <w:szCs w:val="24"/>
          <w:lang w:val="en-US"/>
        </w:rPr>
        <w:t>p</w:t>
      </w:r>
      <w:r w:rsidRPr="005B3C30">
        <w:rPr>
          <w:rFonts w:ascii="Times New Roman" w:eastAsia="Times New Roman" w:hAnsi="Times New Roman" w:cs="Times New Roman"/>
          <w:sz w:val="24"/>
          <w:szCs w:val="24"/>
          <w:lang w:val="en-US"/>
        </w:rPr>
        <w:t xml:space="preserve">erawat </w:t>
      </w:r>
      <w:r w:rsidRPr="005B3C30">
        <w:rPr>
          <w:rFonts w:ascii="Times New Roman" w:eastAsia="Times New Roman" w:hAnsi="Times New Roman" w:cs="Times New Roman"/>
          <w:sz w:val="24"/>
          <w:szCs w:val="24"/>
          <w:lang w:val="en-US"/>
        </w:rPr>
        <w:lastRenderedPageBreak/>
        <w:t>merupakan profesi yang difokuskan pada perawatan individu keluarga dan masyarakat sehingga mereka</w:t>
      </w:r>
      <w:r w:rsidR="00F97A1D">
        <w:rPr>
          <w:rFonts w:ascii="Times New Roman" w:eastAsia="Times New Roman" w:hAnsi="Times New Roman" w:cs="Times New Roman"/>
          <w:sz w:val="24"/>
          <w:szCs w:val="24"/>
          <w:lang w:val="en-US"/>
        </w:rPr>
        <w:t xml:space="preserve"> dituntut untuk lebih memiliki empati yang tinggi (Nursalam, 2016). </w:t>
      </w:r>
      <w:r w:rsidR="00F97A1D" w:rsidRPr="00F97A1D">
        <w:rPr>
          <w:rFonts w:ascii="Times New Roman" w:hAnsi="Times New Roman" w:cs="Times New Roman"/>
          <w:sz w:val="24"/>
          <w:szCs w:val="24"/>
        </w:rPr>
        <w:t xml:space="preserve">Perilaku empati merupakan salah satu </w:t>
      </w:r>
      <w:r w:rsidR="00F97A1D">
        <w:rPr>
          <w:rFonts w:ascii="Times New Roman" w:hAnsi="Times New Roman" w:cs="Times New Roman"/>
          <w:sz w:val="24"/>
          <w:szCs w:val="24"/>
        </w:rPr>
        <w:t>sikap dalam hubungan therapeuti</w:t>
      </w:r>
      <w:r w:rsidR="00F97A1D">
        <w:rPr>
          <w:rFonts w:ascii="Times New Roman" w:hAnsi="Times New Roman" w:cs="Times New Roman"/>
          <w:sz w:val="24"/>
          <w:szCs w:val="24"/>
          <w:lang w:val="en-US"/>
        </w:rPr>
        <w:t>k</w:t>
      </w:r>
      <w:r w:rsidR="00F97A1D" w:rsidRPr="00F97A1D">
        <w:rPr>
          <w:rFonts w:ascii="Times New Roman" w:hAnsi="Times New Roman" w:cs="Times New Roman"/>
          <w:sz w:val="24"/>
          <w:szCs w:val="24"/>
        </w:rPr>
        <w:t xml:space="preserve"> yang merupakan unsur yang sangat penting dalam proses yang berlangsung secara interpersonal. Dengan empati akan membantu dalam mempererat hubungan antara perawat dan pasien sehingga menjadikan pasien merasa diperhatikan dan pada akhirnya akan meningkatkan kepuasan pasien terhadap pelayanan keperawatan</w:t>
      </w:r>
      <w:r w:rsidR="00F97A1D">
        <w:rPr>
          <w:rFonts w:ascii="Times New Roman" w:hAnsi="Times New Roman" w:cs="Times New Roman"/>
          <w:sz w:val="24"/>
          <w:szCs w:val="24"/>
          <w:lang w:val="en-US"/>
        </w:rPr>
        <w:t xml:space="preserve"> (Perry &amp; Potter, 2013)</w:t>
      </w:r>
      <w:r w:rsidR="00F97A1D" w:rsidRPr="00F97A1D">
        <w:rPr>
          <w:rFonts w:ascii="Times New Roman" w:hAnsi="Times New Roman" w:cs="Times New Roman"/>
          <w:sz w:val="24"/>
          <w:szCs w:val="24"/>
        </w:rPr>
        <w:t>.</w:t>
      </w:r>
    </w:p>
    <w:p w:rsidR="00975132" w:rsidRPr="006E36EE" w:rsidRDefault="00975132" w:rsidP="00975132">
      <w:pPr>
        <w:pStyle w:val="ListParagraph"/>
        <w:suppressAutoHyphens/>
        <w:spacing w:after="0" w:line="480" w:lineRule="auto"/>
        <w:ind w:left="567" w:firstLine="567"/>
        <w:jc w:val="both"/>
        <w:rPr>
          <w:rFonts w:ascii="Times New Roman" w:hAnsi="Times New Roman" w:cs="Times New Roman"/>
          <w:sz w:val="24"/>
          <w:szCs w:val="24"/>
        </w:rPr>
      </w:pPr>
      <w:r w:rsidRPr="00D609DC">
        <w:rPr>
          <w:rFonts w:ascii="Times New Roman" w:hAnsi="Times New Roman" w:cs="Times New Roman"/>
          <w:sz w:val="24"/>
          <w:szCs w:val="24"/>
        </w:rPr>
        <w:t xml:space="preserve">Berdasarkan hasil survei kepuasan yang dilakukan di masing-masing </w:t>
      </w:r>
      <w:r>
        <w:rPr>
          <w:rFonts w:ascii="Times New Roman" w:hAnsi="Times New Roman" w:cs="Times New Roman"/>
          <w:sz w:val="24"/>
          <w:szCs w:val="24"/>
          <w:lang w:val="en-US"/>
        </w:rPr>
        <w:t xml:space="preserve">UPT </w:t>
      </w:r>
      <w:r w:rsidRPr="00D609DC">
        <w:rPr>
          <w:rFonts w:ascii="Times New Roman" w:hAnsi="Times New Roman" w:cs="Times New Roman"/>
          <w:sz w:val="24"/>
          <w:szCs w:val="24"/>
        </w:rPr>
        <w:t xml:space="preserve">Puskesmas di </w:t>
      </w:r>
      <w:r>
        <w:rPr>
          <w:rFonts w:ascii="Times New Roman" w:hAnsi="Times New Roman" w:cs="Times New Roman"/>
          <w:sz w:val="24"/>
          <w:szCs w:val="24"/>
        </w:rPr>
        <w:t xml:space="preserve">Kabupaten Lampung </w:t>
      </w:r>
      <w:r>
        <w:rPr>
          <w:rFonts w:ascii="Times New Roman" w:hAnsi="Times New Roman" w:cs="Times New Roman"/>
          <w:sz w:val="24"/>
          <w:szCs w:val="24"/>
          <w:lang w:val="en-US"/>
        </w:rPr>
        <w:t>Tengah</w:t>
      </w:r>
      <w:r w:rsidRPr="00D609DC">
        <w:rPr>
          <w:rFonts w:ascii="Times New Roman" w:hAnsi="Times New Roman" w:cs="Times New Roman"/>
          <w:sz w:val="24"/>
          <w:szCs w:val="24"/>
        </w:rPr>
        <w:t xml:space="preserve">, Indeks kepuasan responden terhadap pelayanan di </w:t>
      </w:r>
      <w:r>
        <w:rPr>
          <w:rFonts w:ascii="Times New Roman" w:hAnsi="Times New Roman" w:cs="Times New Roman"/>
          <w:sz w:val="24"/>
          <w:szCs w:val="24"/>
          <w:lang w:val="en-US"/>
        </w:rPr>
        <w:t xml:space="preserve">UPT </w:t>
      </w:r>
      <w:r w:rsidRPr="00D609DC">
        <w:rPr>
          <w:rFonts w:ascii="Times New Roman" w:hAnsi="Times New Roman" w:cs="Times New Roman"/>
          <w:sz w:val="24"/>
          <w:szCs w:val="24"/>
        </w:rPr>
        <w:t xml:space="preserve">Puskesmas </w:t>
      </w:r>
      <w:r>
        <w:rPr>
          <w:rFonts w:ascii="Times New Roman" w:hAnsi="Times New Roman" w:cs="Times New Roman"/>
          <w:sz w:val="24"/>
          <w:szCs w:val="24"/>
          <w:lang w:val="en-US"/>
        </w:rPr>
        <w:t xml:space="preserve">Segala Midertahun 2015 sebesar 76,89% dan ditahun 2016 mengalami peningkatan sebesar </w:t>
      </w:r>
      <w:r w:rsidR="005662FD">
        <w:rPr>
          <w:rFonts w:ascii="Times New Roman" w:hAnsi="Times New Roman" w:cs="Times New Roman"/>
          <w:sz w:val="24"/>
          <w:szCs w:val="24"/>
          <w:lang w:val="en-US"/>
        </w:rPr>
        <w:t xml:space="preserve">78,97%  namu  ditahun 2017 kembali mengalami penurunan menjadi </w:t>
      </w:r>
      <w:r w:rsidRPr="00D609DC">
        <w:rPr>
          <w:rFonts w:ascii="Times New Roman" w:hAnsi="Times New Roman" w:cs="Times New Roman"/>
          <w:sz w:val="24"/>
          <w:szCs w:val="24"/>
        </w:rPr>
        <w:t>sebesar 7</w:t>
      </w:r>
      <w:r>
        <w:rPr>
          <w:rFonts w:ascii="Times New Roman" w:hAnsi="Times New Roman" w:cs="Times New Roman"/>
          <w:sz w:val="24"/>
          <w:szCs w:val="24"/>
          <w:lang w:val="en-US"/>
        </w:rPr>
        <w:t>7</w:t>
      </w:r>
      <w:r>
        <w:rPr>
          <w:rFonts w:ascii="Times New Roman" w:hAnsi="Times New Roman" w:cs="Times New Roman"/>
          <w:sz w:val="24"/>
          <w:szCs w:val="24"/>
        </w:rPr>
        <w:t>,</w:t>
      </w:r>
      <w:r>
        <w:rPr>
          <w:rFonts w:ascii="Times New Roman" w:hAnsi="Times New Roman" w:cs="Times New Roman"/>
          <w:sz w:val="24"/>
          <w:szCs w:val="24"/>
          <w:lang w:val="en-US"/>
        </w:rPr>
        <w:t>07</w:t>
      </w:r>
      <w:r w:rsidRPr="00D609DC">
        <w:rPr>
          <w:rFonts w:ascii="Times New Roman" w:hAnsi="Times New Roman" w:cs="Times New Roman"/>
          <w:sz w:val="24"/>
          <w:szCs w:val="24"/>
        </w:rPr>
        <w:t>% dengan standar kepuasan menurut Keputusan M.PAN No.25 tahun 2008 ≥90%</w:t>
      </w:r>
      <w:r>
        <w:rPr>
          <w:rFonts w:ascii="Times New Roman" w:hAnsi="Times New Roman" w:cs="Times New Roman"/>
          <w:sz w:val="24"/>
          <w:szCs w:val="24"/>
          <w:lang w:val="en-US"/>
        </w:rPr>
        <w:t xml:space="preserve"> (PKM UPT Puskesmas Segala Mider, 2018)</w:t>
      </w:r>
      <w:r w:rsidRPr="00D609DC">
        <w:rPr>
          <w:rFonts w:ascii="Times New Roman" w:hAnsi="Times New Roman" w:cs="Times New Roman"/>
          <w:sz w:val="24"/>
          <w:szCs w:val="24"/>
        </w:rPr>
        <w:t xml:space="preserve">. </w:t>
      </w:r>
    </w:p>
    <w:p w:rsidR="00967337" w:rsidRDefault="00975132" w:rsidP="005662FD">
      <w:pPr>
        <w:pStyle w:val="Default"/>
        <w:spacing w:line="480" w:lineRule="auto"/>
        <w:ind w:left="567" w:firstLine="567"/>
        <w:jc w:val="both"/>
      </w:pPr>
      <w:r w:rsidRPr="00B978BC">
        <w:t xml:space="preserve">Hasil survey pendahuluan di UPT Puskesmas </w:t>
      </w:r>
      <w:r>
        <w:t xml:space="preserve">Segala Mider </w:t>
      </w:r>
      <w:r w:rsidRPr="00B978BC">
        <w:t xml:space="preserve">  diperoleh, bahwa jumlah kunjungan ulang tahun 2015   sebanyak </w:t>
      </w:r>
      <w:r w:rsidR="00AB37C2">
        <w:t>12.220 kunjungan,</w:t>
      </w:r>
      <w:r w:rsidRPr="00B978BC">
        <w:t xml:space="preserve"> tahun 2016 jumlah kunjungan rata-rata</w:t>
      </w:r>
      <w:r>
        <w:t xml:space="preserve"> per bulan hanya 987 kunjungan</w:t>
      </w:r>
      <w:r w:rsidR="00AB37C2">
        <w:t xml:space="preserve"> dan tahun 2017 terjadi penurunn</w:t>
      </w:r>
      <w:r w:rsidR="00AB37C2" w:rsidRPr="00B978BC">
        <w:t xml:space="preserve"> jumlah kunjungan rata-rata</w:t>
      </w:r>
      <w:r w:rsidR="00AB37C2">
        <w:t xml:space="preserve"> per bulan hanya 935  kunjungan</w:t>
      </w:r>
      <w:r>
        <w:t>.</w:t>
      </w:r>
      <w:r w:rsidRPr="00B978BC">
        <w:t xml:space="preserve"> Hal ini bisa disebabkan oleh beberapa faktor, </w:t>
      </w:r>
    </w:p>
    <w:p w:rsidR="0057710F" w:rsidRDefault="00967337" w:rsidP="0057710F">
      <w:pPr>
        <w:pStyle w:val="Default"/>
        <w:spacing w:line="480" w:lineRule="auto"/>
        <w:ind w:left="567" w:firstLine="567"/>
        <w:jc w:val="both"/>
        <w:rPr>
          <w:rFonts w:eastAsia="Calibri"/>
        </w:rPr>
      </w:pPr>
      <w:r w:rsidRPr="00B978BC">
        <w:t xml:space="preserve">Berdasarkan </w:t>
      </w:r>
      <w:r w:rsidR="00975132" w:rsidRPr="00B978BC">
        <w:t xml:space="preserve">hasil </w:t>
      </w:r>
      <w:r w:rsidR="00952632">
        <w:t>studi pendahuluan yang dilaku</w:t>
      </w:r>
      <w:r>
        <w:t>kan oleh</w:t>
      </w:r>
      <w:r w:rsidR="00975132" w:rsidRPr="00B978BC">
        <w:t xml:space="preserve"> peneliti di UPT Puskesmas </w:t>
      </w:r>
      <w:r w:rsidR="00975132">
        <w:t xml:space="preserve">Lampung Tengah </w:t>
      </w:r>
      <w:r w:rsidR="00952632">
        <w:t xml:space="preserve">dengan wawancara tidak terstruktur </w:t>
      </w:r>
      <w:r w:rsidR="005662FD">
        <w:t xml:space="preserve"> terhadap 15</w:t>
      </w:r>
      <w:r w:rsidR="00975132" w:rsidRPr="00B978BC">
        <w:t xml:space="preserve"> pengunjung Puskesmas</w:t>
      </w:r>
      <w:r w:rsidR="0069685E" w:rsidRPr="00975132">
        <w:rPr>
          <w:rFonts w:eastAsia="Calibri"/>
        </w:rPr>
        <w:t>. Sebanyak 10 (</w:t>
      </w:r>
      <w:r w:rsidR="0069685E" w:rsidRPr="00975132">
        <w:t>66,7%)</w:t>
      </w:r>
      <w:r w:rsidR="0069685E" w:rsidRPr="00975132">
        <w:rPr>
          <w:rFonts w:eastAsia="Calibri"/>
        </w:rPr>
        <w:t xml:space="preserve"> keluhan pasien </w:t>
      </w:r>
      <w:r w:rsidR="0069685E" w:rsidRPr="00975132">
        <w:rPr>
          <w:rFonts w:eastAsia="Calibri"/>
        </w:rPr>
        <w:lastRenderedPageBreak/>
        <w:t>antara lain tentang prosedur yang masih berbelit</w:t>
      </w:r>
      <w:r w:rsidR="00C7510E">
        <w:rPr>
          <w:rFonts w:eastAsia="Calibri"/>
        </w:rPr>
        <w:t>, d</w:t>
      </w:r>
      <w:r w:rsidR="00760738" w:rsidRPr="00975132">
        <w:rPr>
          <w:rFonts w:eastAsia="Calibri"/>
        </w:rPr>
        <w:t>ari 15 pengunjung tersebut, s</w:t>
      </w:r>
      <w:r w:rsidR="0069685E" w:rsidRPr="00975132">
        <w:rPr>
          <w:rFonts w:eastAsia="Calibri"/>
        </w:rPr>
        <w:t xml:space="preserve">ebanyak 9 (60%) </w:t>
      </w:r>
      <w:r w:rsidR="00760738" w:rsidRPr="00975132">
        <w:rPr>
          <w:rFonts w:eastAsia="Calibri"/>
        </w:rPr>
        <w:t xml:space="preserve"> pasien</w:t>
      </w:r>
      <w:r w:rsidR="0069685E" w:rsidRPr="00975132">
        <w:rPr>
          <w:rFonts w:eastAsia="Calibri"/>
        </w:rPr>
        <w:t xml:space="preserve"> mengatakan jam buka pelayanan yang kurang tepat dimana pada papan pengumuman terlihat bahwa jam buka adalah pukul 08:00, namun di saat jam tersebut loket masih terlihat tertutup walaupun pegawai sudah ada</w:t>
      </w:r>
      <w:r w:rsidR="00760738" w:rsidRPr="00975132">
        <w:rPr>
          <w:rFonts w:eastAsia="Calibri"/>
        </w:rPr>
        <w:t xml:space="preserve">. Dari 15 orang, sebanyak 10 (66,7%) pasien mengungkapkan bahwa </w:t>
      </w:r>
      <w:r w:rsidR="0069685E" w:rsidRPr="00975132">
        <w:rPr>
          <w:rFonts w:eastAsia="Calibri"/>
        </w:rPr>
        <w:t>sikap petugas yang tidak segera melayani saat pasien datang</w:t>
      </w:r>
      <w:r w:rsidR="00760738" w:rsidRPr="00975132">
        <w:rPr>
          <w:rFonts w:eastAsia="Calibri"/>
        </w:rPr>
        <w:t>, kurang ramah</w:t>
      </w:r>
      <w:r w:rsidR="008910F9" w:rsidRPr="00975132">
        <w:rPr>
          <w:rFonts w:eastAsia="Calibri"/>
        </w:rPr>
        <w:t xml:space="preserve"> dalam melayani pasien dan </w:t>
      </w:r>
      <w:r w:rsidR="00760738" w:rsidRPr="00975132">
        <w:rPr>
          <w:rFonts w:eastAsia="Calibri"/>
        </w:rPr>
        <w:t xml:space="preserve">buru-buru </w:t>
      </w:r>
      <w:r w:rsidR="008910F9" w:rsidRPr="00975132">
        <w:rPr>
          <w:rFonts w:eastAsia="Calibri"/>
        </w:rPr>
        <w:t>saat melakukan pemeriksaan serta</w:t>
      </w:r>
      <w:r w:rsidR="00760738" w:rsidRPr="00975132">
        <w:rPr>
          <w:rFonts w:eastAsia="Calibri"/>
        </w:rPr>
        <w:t xml:space="preserve"> memberikan informasinya kurang jelas. </w:t>
      </w:r>
      <w:r w:rsidR="00392DA6" w:rsidRPr="00975132">
        <w:rPr>
          <w:rFonts w:eastAsia="Calibri"/>
        </w:rPr>
        <w:t>Dari 15 pasien, sebanyak 11 (73,3%) pasien mengungkapkan bahwa  p</w:t>
      </w:r>
      <w:r w:rsidR="00392DA6" w:rsidRPr="00975132">
        <w:t xml:space="preserve">etugas kurang memberikan perhatian dan memberi dukungan moril terhadap keadaan pasien yang dirawat seperti tidak menanyakan dan berbincang-bincang tentang keadaan pasien yang berkunjung sehingga terkesan petugas tidak memiliki waktu yang cukup untuk melayani pasien. </w:t>
      </w:r>
      <w:r w:rsidR="0069685E" w:rsidRPr="00975132">
        <w:rPr>
          <w:rFonts w:eastAsia="Calibri"/>
        </w:rPr>
        <w:t>Dari keluhan-keluhan tersebut dapat digolongkan dalam aspek-a</w:t>
      </w:r>
      <w:r w:rsidR="00760738" w:rsidRPr="00975132">
        <w:rPr>
          <w:rFonts w:eastAsia="Calibri"/>
        </w:rPr>
        <w:t>spek kualitas pelayanan tentang keandalan</w:t>
      </w:r>
      <w:r w:rsidR="0069685E" w:rsidRPr="00975132">
        <w:rPr>
          <w:rFonts w:eastAsia="Calibri"/>
        </w:rPr>
        <w:t xml:space="preserve"> dan empati. Berdasarkan hasil observasi, </w:t>
      </w:r>
      <w:r w:rsidR="005662FD">
        <w:rPr>
          <w:rFonts w:eastAsia="Calibri"/>
        </w:rPr>
        <w:t>diketahui</w:t>
      </w:r>
      <w:r w:rsidR="0069685E" w:rsidRPr="00975132">
        <w:rPr>
          <w:rFonts w:eastAsia="Calibri"/>
        </w:rPr>
        <w:t xml:space="preserve"> bahwa saat memberikan pelayanan tampak petugas dengan wajah kurang ramah, ruang / kamar obat sempit, petugas sudah datang ke puskesmas namun pelayanan tidak segera dibuka sehingga terlihat pasien menunggu untuk mendapatkan pelayanan</w:t>
      </w:r>
    </w:p>
    <w:p w:rsidR="00CC6947" w:rsidRPr="00975132" w:rsidRDefault="0069685E" w:rsidP="0057710F">
      <w:pPr>
        <w:pStyle w:val="Default"/>
        <w:ind w:left="567" w:firstLine="567"/>
        <w:jc w:val="both"/>
        <w:rPr>
          <w:rFonts w:eastAsia="Calibri"/>
        </w:rPr>
      </w:pPr>
      <w:r w:rsidRPr="00975132">
        <w:rPr>
          <w:rFonts w:eastAsia="Calibri"/>
        </w:rPr>
        <w:t>.</w:t>
      </w:r>
    </w:p>
    <w:p w:rsidR="00CB2222" w:rsidRPr="00CC6947" w:rsidRDefault="00CB2222" w:rsidP="00B06973">
      <w:pPr>
        <w:pStyle w:val="ListParagraph"/>
        <w:numPr>
          <w:ilvl w:val="0"/>
          <w:numId w:val="2"/>
        </w:numPr>
        <w:autoSpaceDE w:val="0"/>
        <w:autoSpaceDN w:val="0"/>
        <w:adjustRightInd w:val="0"/>
        <w:spacing w:after="0" w:line="480" w:lineRule="auto"/>
        <w:ind w:left="540" w:hanging="540"/>
        <w:jc w:val="both"/>
        <w:rPr>
          <w:rFonts w:ascii="Times New Roman" w:hAnsi="Times New Roman" w:cs="Times New Roman"/>
          <w:sz w:val="24"/>
          <w:szCs w:val="24"/>
        </w:rPr>
      </w:pPr>
      <w:r w:rsidRPr="00CC6947">
        <w:rPr>
          <w:rFonts w:ascii="Times New Roman" w:hAnsi="Times New Roman" w:cs="Times New Roman"/>
          <w:b/>
          <w:sz w:val="24"/>
          <w:szCs w:val="24"/>
        </w:rPr>
        <w:t>Rumusan Masalah</w:t>
      </w:r>
    </w:p>
    <w:p w:rsidR="00CC6947" w:rsidRDefault="005662FD" w:rsidP="0057710F">
      <w:pPr>
        <w:suppressAutoHyphens/>
        <w:spacing w:after="0" w:line="480" w:lineRule="auto"/>
        <w:ind w:left="567" w:firstLine="423"/>
        <w:jc w:val="both"/>
        <w:rPr>
          <w:rFonts w:ascii="Times New Roman" w:hAnsi="Times New Roman" w:cs="Times New Roman"/>
          <w:bCs/>
          <w:color w:val="000000" w:themeColor="text1"/>
          <w:sz w:val="24"/>
          <w:szCs w:val="24"/>
        </w:rPr>
      </w:pPr>
      <w:r w:rsidRPr="005662FD">
        <w:rPr>
          <w:rFonts w:ascii="Times New Roman" w:hAnsi="Times New Roman" w:cs="Times New Roman"/>
          <w:sz w:val="24"/>
          <w:szCs w:val="24"/>
        </w:rPr>
        <w:t xml:space="preserve">Berdasarkan hasil survei kepuasan yang dilakukan di masing-masing </w:t>
      </w:r>
      <w:r w:rsidRPr="005662FD">
        <w:rPr>
          <w:rFonts w:ascii="Times New Roman" w:hAnsi="Times New Roman" w:cs="Times New Roman"/>
          <w:sz w:val="24"/>
          <w:szCs w:val="24"/>
          <w:lang w:val="en-US"/>
        </w:rPr>
        <w:t xml:space="preserve">UPT </w:t>
      </w:r>
      <w:r w:rsidRPr="005662FD">
        <w:rPr>
          <w:rFonts w:ascii="Times New Roman" w:hAnsi="Times New Roman" w:cs="Times New Roman"/>
          <w:sz w:val="24"/>
          <w:szCs w:val="24"/>
        </w:rPr>
        <w:t xml:space="preserve">Puskesmas di Kabupaten Lampung </w:t>
      </w:r>
      <w:r w:rsidR="00EE0F92">
        <w:rPr>
          <w:rFonts w:ascii="Times New Roman" w:hAnsi="Times New Roman" w:cs="Times New Roman"/>
          <w:sz w:val="24"/>
          <w:szCs w:val="24"/>
        </w:rPr>
        <w:t>Tengah</w:t>
      </w:r>
      <w:r w:rsidRPr="005662FD">
        <w:rPr>
          <w:rFonts w:ascii="Times New Roman" w:hAnsi="Times New Roman" w:cs="Times New Roman"/>
          <w:sz w:val="24"/>
          <w:szCs w:val="24"/>
        </w:rPr>
        <w:t xml:space="preserve">, Indeks kepuasan responden terhadap pelayanan di </w:t>
      </w:r>
      <w:r w:rsidRPr="005662FD">
        <w:rPr>
          <w:rFonts w:ascii="Times New Roman" w:hAnsi="Times New Roman" w:cs="Times New Roman"/>
          <w:sz w:val="24"/>
          <w:szCs w:val="24"/>
          <w:lang w:val="en-US"/>
        </w:rPr>
        <w:t xml:space="preserve">UPT </w:t>
      </w:r>
      <w:r w:rsidRPr="005662FD">
        <w:rPr>
          <w:rFonts w:ascii="Times New Roman" w:hAnsi="Times New Roman" w:cs="Times New Roman"/>
          <w:sz w:val="24"/>
          <w:szCs w:val="24"/>
        </w:rPr>
        <w:t xml:space="preserve">Puskesmas </w:t>
      </w:r>
      <w:r w:rsidR="00EE0F92">
        <w:rPr>
          <w:rFonts w:ascii="Times New Roman" w:hAnsi="Times New Roman" w:cs="Times New Roman"/>
          <w:sz w:val="24"/>
          <w:szCs w:val="24"/>
          <w:lang w:val="en-US"/>
        </w:rPr>
        <w:t xml:space="preserve">Segala Mider </w:t>
      </w:r>
      <w:r w:rsidRPr="005662FD">
        <w:rPr>
          <w:rFonts w:ascii="Times New Roman" w:hAnsi="Times New Roman" w:cs="Times New Roman"/>
          <w:sz w:val="24"/>
          <w:szCs w:val="24"/>
        </w:rPr>
        <w:t xml:space="preserve"> sebesar 7</w:t>
      </w:r>
      <w:r w:rsidRPr="005662FD">
        <w:rPr>
          <w:rFonts w:ascii="Times New Roman" w:hAnsi="Times New Roman" w:cs="Times New Roman"/>
          <w:sz w:val="24"/>
          <w:szCs w:val="24"/>
          <w:lang w:val="en-US"/>
        </w:rPr>
        <w:t>7</w:t>
      </w:r>
      <w:r w:rsidRPr="005662FD">
        <w:rPr>
          <w:rFonts w:ascii="Times New Roman" w:hAnsi="Times New Roman" w:cs="Times New Roman"/>
          <w:sz w:val="24"/>
          <w:szCs w:val="24"/>
        </w:rPr>
        <w:t>,</w:t>
      </w:r>
      <w:r w:rsidRPr="005662FD">
        <w:rPr>
          <w:rFonts w:ascii="Times New Roman" w:hAnsi="Times New Roman" w:cs="Times New Roman"/>
          <w:sz w:val="24"/>
          <w:szCs w:val="24"/>
          <w:lang w:val="en-US"/>
        </w:rPr>
        <w:t>07</w:t>
      </w:r>
      <w:r w:rsidRPr="005662FD">
        <w:rPr>
          <w:rFonts w:ascii="Times New Roman" w:hAnsi="Times New Roman" w:cs="Times New Roman"/>
          <w:sz w:val="24"/>
          <w:szCs w:val="24"/>
        </w:rPr>
        <w:t>% dengan standar kepuasan menurut Keputus</w:t>
      </w:r>
      <w:r w:rsidR="00AB37C2">
        <w:rPr>
          <w:rFonts w:ascii="Times New Roman" w:hAnsi="Times New Roman" w:cs="Times New Roman"/>
          <w:sz w:val="24"/>
          <w:szCs w:val="24"/>
        </w:rPr>
        <w:t xml:space="preserve">an M.PAN No.25 tahun </w:t>
      </w:r>
      <w:r w:rsidR="00AB37C2">
        <w:rPr>
          <w:rFonts w:ascii="Times New Roman" w:hAnsi="Times New Roman" w:cs="Times New Roman"/>
          <w:sz w:val="24"/>
          <w:szCs w:val="24"/>
        </w:rPr>
        <w:lastRenderedPageBreak/>
        <w:t>2008 ≥90%</w:t>
      </w:r>
      <w:r w:rsidR="00AB37C2">
        <w:rPr>
          <w:rFonts w:ascii="Times New Roman" w:hAnsi="Times New Roman" w:cs="Times New Roman"/>
          <w:sz w:val="24"/>
          <w:szCs w:val="24"/>
          <w:lang w:val="en-US"/>
        </w:rPr>
        <w:t xml:space="preserve">, </w:t>
      </w:r>
      <w:r w:rsidRPr="005662FD">
        <w:rPr>
          <w:rFonts w:ascii="Times New Roman" w:eastAsia="Calibri" w:hAnsi="Times New Roman" w:cs="Times New Roman"/>
          <w:sz w:val="24"/>
          <w:szCs w:val="24"/>
        </w:rPr>
        <w:t>sehingga dapat menggambarkan mutu pelayanan masih belum optimal</w:t>
      </w:r>
      <w:r w:rsidRPr="005662FD">
        <w:rPr>
          <w:rFonts w:ascii="Times New Roman" w:eastAsia="Calibri" w:hAnsi="Times New Roman" w:cs="Times New Roman"/>
          <w:sz w:val="24"/>
          <w:szCs w:val="24"/>
          <w:lang w:val="en-US"/>
        </w:rPr>
        <w:t>.</w:t>
      </w:r>
      <w:r w:rsidRPr="005662FD">
        <w:rPr>
          <w:rFonts w:ascii="Times New Roman" w:eastAsia="Calibri" w:hAnsi="Times New Roman" w:cs="Times New Roman"/>
          <w:sz w:val="24"/>
          <w:szCs w:val="24"/>
        </w:rPr>
        <w:t xml:space="preserve">Dari hasil studi pendahuluan yang dilakukan peneliti,  keandalan  dan empati yang masih dirasakan kurang memuaskan bagi beberapa pasien di </w:t>
      </w:r>
      <w:r w:rsidRPr="005662FD">
        <w:rPr>
          <w:rFonts w:ascii="Times New Roman" w:hAnsi="Times New Roman" w:cs="Times New Roman"/>
          <w:bCs/>
          <w:sz w:val="24"/>
          <w:szCs w:val="24"/>
        </w:rPr>
        <w:t xml:space="preserve">Puskesmas Segala Mider  Kabupaten Lampung </w:t>
      </w:r>
      <w:r w:rsidR="00EE0F92">
        <w:rPr>
          <w:rFonts w:ascii="Times New Roman" w:hAnsi="Times New Roman" w:cs="Times New Roman"/>
          <w:bCs/>
          <w:sz w:val="24"/>
          <w:szCs w:val="24"/>
        </w:rPr>
        <w:t>Tengah</w:t>
      </w:r>
      <w:r w:rsidRPr="005662FD">
        <w:rPr>
          <w:rFonts w:ascii="Times New Roman" w:hAnsi="Times New Roman" w:cs="Times New Roman"/>
          <w:bCs/>
          <w:sz w:val="24"/>
          <w:szCs w:val="24"/>
          <w:lang w:val="en-US"/>
        </w:rPr>
        <w:t>.</w:t>
      </w:r>
      <w:r w:rsidR="00CB2222" w:rsidRPr="005662FD">
        <w:rPr>
          <w:rStyle w:val="fullpost"/>
          <w:rFonts w:ascii="Times New Roman" w:hAnsi="Times New Roman" w:cs="Times New Roman"/>
          <w:sz w:val="24"/>
          <w:szCs w:val="24"/>
        </w:rPr>
        <w:t xml:space="preserve">Berdasarkan latar belakang yang ada di atas, maka penyusun </w:t>
      </w:r>
      <w:r w:rsidR="005115CE" w:rsidRPr="005662FD">
        <w:rPr>
          <w:rStyle w:val="fullpost"/>
          <w:rFonts w:ascii="Times New Roman" w:hAnsi="Times New Roman" w:cs="Times New Roman"/>
          <w:sz w:val="24"/>
          <w:szCs w:val="24"/>
          <w:lang w:val="en-US"/>
        </w:rPr>
        <w:t>mendapa</w:t>
      </w:r>
      <w:r w:rsidR="009B08F5" w:rsidRPr="005662FD">
        <w:rPr>
          <w:rStyle w:val="fullpost"/>
          <w:rFonts w:ascii="Times New Roman" w:hAnsi="Times New Roman" w:cs="Times New Roman"/>
          <w:sz w:val="24"/>
          <w:szCs w:val="24"/>
          <w:lang w:val="en-US"/>
        </w:rPr>
        <w:t>t</w:t>
      </w:r>
      <w:r w:rsidR="005115CE" w:rsidRPr="005662FD">
        <w:rPr>
          <w:rStyle w:val="fullpost"/>
          <w:rFonts w:ascii="Times New Roman" w:hAnsi="Times New Roman" w:cs="Times New Roman"/>
          <w:sz w:val="24"/>
          <w:szCs w:val="24"/>
          <w:lang w:val="en-US"/>
        </w:rPr>
        <w:t>kan mas</w:t>
      </w:r>
      <w:r w:rsidR="009B08F5" w:rsidRPr="005662FD">
        <w:rPr>
          <w:rStyle w:val="fullpost"/>
          <w:rFonts w:ascii="Times New Roman" w:hAnsi="Times New Roman" w:cs="Times New Roman"/>
          <w:sz w:val="24"/>
          <w:szCs w:val="24"/>
          <w:lang w:val="en-US"/>
        </w:rPr>
        <w:t>al</w:t>
      </w:r>
      <w:r w:rsidR="005115CE" w:rsidRPr="005662FD">
        <w:rPr>
          <w:rStyle w:val="fullpost"/>
          <w:rFonts w:ascii="Times New Roman" w:hAnsi="Times New Roman" w:cs="Times New Roman"/>
          <w:sz w:val="24"/>
          <w:szCs w:val="24"/>
          <w:lang w:val="en-US"/>
        </w:rPr>
        <w:t>ah rendahnya kepuasan masyarakat terhadap pelayan</w:t>
      </w:r>
      <w:r w:rsidR="00552C74" w:rsidRPr="005662FD">
        <w:rPr>
          <w:rStyle w:val="fullpost"/>
          <w:rFonts w:ascii="Times New Roman" w:hAnsi="Times New Roman" w:cs="Times New Roman"/>
          <w:sz w:val="24"/>
          <w:szCs w:val="24"/>
          <w:lang w:val="en-US"/>
        </w:rPr>
        <w:t>an</w:t>
      </w:r>
      <w:r w:rsidR="005115CE" w:rsidRPr="005662FD">
        <w:rPr>
          <w:rStyle w:val="fullpost"/>
          <w:rFonts w:ascii="Times New Roman" w:hAnsi="Times New Roman" w:cs="Times New Roman"/>
          <w:sz w:val="24"/>
          <w:szCs w:val="24"/>
          <w:lang w:val="en-US"/>
        </w:rPr>
        <w:t xml:space="preserve"> di UPT </w:t>
      </w:r>
      <w:r w:rsidR="00552C74" w:rsidRPr="005662FD">
        <w:rPr>
          <w:rFonts w:ascii="Times New Roman" w:hAnsi="Times New Roman" w:cs="Times New Roman"/>
          <w:bCs/>
          <w:color w:val="000000" w:themeColor="text1"/>
          <w:sz w:val="24"/>
          <w:szCs w:val="24"/>
        </w:rPr>
        <w:t xml:space="preserve">Puskesmas </w:t>
      </w:r>
      <w:r w:rsidR="00975132" w:rsidRPr="005662FD">
        <w:rPr>
          <w:rFonts w:ascii="Times New Roman" w:hAnsi="Times New Roman" w:cs="Times New Roman"/>
          <w:bCs/>
          <w:color w:val="000000" w:themeColor="text1"/>
          <w:sz w:val="24"/>
          <w:szCs w:val="24"/>
        </w:rPr>
        <w:t xml:space="preserve">Segala Mider </w:t>
      </w:r>
      <w:r w:rsidR="005115CE" w:rsidRPr="005662FD">
        <w:rPr>
          <w:rStyle w:val="fullpost"/>
          <w:rFonts w:ascii="Times New Roman" w:hAnsi="Times New Roman" w:cs="Times New Roman"/>
          <w:sz w:val="24"/>
          <w:szCs w:val="24"/>
          <w:lang w:val="en-US"/>
        </w:rPr>
        <w:t xml:space="preserve"> dan merumuskan </w:t>
      </w:r>
      <w:r w:rsidR="00CB2222" w:rsidRPr="005662FD">
        <w:rPr>
          <w:rStyle w:val="fullpost"/>
          <w:rFonts w:ascii="Times New Roman" w:hAnsi="Times New Roman" w:cs="Times New Roman"/>
          <w:sz w:val="24"/>
          <w:szCs w:val="24"/>
        </w:rPr>
        <w:t xml:space="preserve"> masalah menjadi pertanyaan penelitian sebagai berikut : “</w:t>
      </w:r>
      <w:r w:rsidR="00CB2222" w:rsidRPr="005662FD">
        <w:rPr>
          <w:rStyle w:val="fullpost"/>
          <w:rFonts w:ascii="Times New Roman" w:hAnsi="Times New Roman" w:cs="Times New Roman"/>
          <w:color w:val="000000" w:themeColor="text1"/>
          <w:sz w:val="24"/>
          <w:szCs w:val="24"/>
        </w:rPr>
        <w:t xml:space="preserve">apakah ada </w:t>
      </w:r>
      <w:r w:rsidR="00CB2222" w:rsidRPr="005662FD">
        <w:rPr>
          <w:rFonts w:ascii="Times New Roman" w:hAnsi="Times New Roman" w:cs="Times New Roman"/>
          <w:color w:val="000000" w:themeColor="text1"/>
          <w:sz w:val="24"/>
          <w:szCs w:val="24"/>
        </w:rPr>
        <w:t xml:space="preserve">hubungan  </w:t>
      </w:r>
      <w:r w:rsidR="00D871E0" w:rsidRPr="005662FD">
        <w:rPr>
          <w:rFonts w:ascii="Times New Roman" w:hAnsi="Times New Roman" w:cs="Times New Roman"/>
          <w:color w:val="000000" w:themeColor="text1"/>
          <w:sz w:val="24"/>
          <w:szCs w:val="24"/>
          <w:lang w:val="en-US"/>
        </w:rPr>
        <w:t xml:space="preserve">keandalan </w:t>
      </w:r>
      <w:r w:rsidR="0069685E" w:rsidRPr="005662FD">
        <w:rPr>
          <w:rFonts w:ascii="Times New Roman" w:hAnsi="Times New Roman" w:cs="Times New Roman"/>
          <w:color w:val="000000" w:themeColor="text1"/>
          <w:sz w:val="24"/>
          <w:szCs w:val="24"/>
          <w:lang w:val="en-US"/>
        </w:rPr>
        <w:t xml:space="preserve"> dan </w:t>
      </w:r>
      <w:r w:rsidR="00CB2222" w:rsidRPr="005662FD">
        <w:rPr>
          <w:rFonts w:ascii="Times New Roman" w:hAnsi="Times New Roman" w:cs="Times New Roman"/>
          <w:color w:val="000000" w:themeColor="text1"/>
          <w:sz w:val="24"/>
          <w:szCs w:val="24"/>
        </w:rPr>
        <w:t xml:space="preserve">empati </w:t>
      </w:r>
      <w:r w:rsidR="006E2F56" w:rsidRPr="005662FD">
        <w:rPr>
          <w:rFonts w:ascii="Times New Roman" w:hAnsi="Times New Roman" w:cs="Times New Roman"/>
          <w:color w:val="000000" w:themeColor="text1"/>
          <w:sz w:val="24"/>
          <w:szCs w:val="24"/>
        </w:rPr>
        <w:t xml:space="preserve">perawat </w:t>
      </w:r>
      <w:r w:rsidR="00CB2222" w:rsidRPr="005662FD">
        <w:rPr>
          <w:rFonts w:ascii="Times New Roman" w:hAnsi="Times New Roman" w:cs="Times New Roman"/>
          <w:color w:val="000000" w:themeColor="text1"/>
          <w:sz w:val="24"/>
          <w:szCs w:val="24"/>
        </w:rPr>
        <w:t xml:space="preserve"> dengan kepuasan pasien  </w:t>
      </w:r>
      <w:r w:rsidR="00D871E0" w:rsidRPr="005662FD">
        <w:rPr>
          <w:rFonts w:ascii="Times New Roman" w:hAnsi="Times New Roman" w:cs="Times New Roman"/>
          <w:bCs/>
          <w:color w:val="000000" w:themeColor="text1"/>
          <w:sz w:val="24"/>
          <w:szCs w:val="24"/>
        </w:rPr>
        <w:t xml:space="preserve">di UPT Puskesmas </w:t>
      </w:r>
      <w:r w:rsidR="00975132" w:rsidRPr="005662FD">
        <w:rPr>
          <w:rFonts w:ascii="Times New Roman" w:hAnsi="Times New Roman" w:cs="Times New Roman"/>
          <w:bCs/>
          <w:color w:val="000000" w:themeColor="text1"/>
          <w:sz w:val="24"/>
          <w:szCs w:val="24"/>
        </w:rPr>
        <w:t xml:space="preserve">Segala </w:t>
      </w:r>
      <w:r w:rsidR="00332264">
        <w:rPr>
          <w:rFonts w:ascii="Times New Roman" w:hAnsi="Times New Roman" w:cs="Times New Roman"/>
          <w:bCs/>
          <w:color w:val="000000" w:themeColor="text1"/>
          <w:sz w:val="24"/>
          <w:szCs w:val="24"/>
        </w:rPr>
        <w:t xml:space="preserve">Mider Kecamatan Pubian Kabupaten </w:t>
      </w:r>
      <w:r w:rsidR="00975132" w:rsidRPr="005662FD">
        <w:rPr>
          <w:rFonts w:ascii="Times New Roman" w:hAnsi="Times New Roman" w:cs="Times New Roman"/>
          <w:bCs/>
          <w:color w:val="000000" w:themeColor="text1"/>
          <w:sz w:val="24"/>
          <w:szCs w:val="24"/>
        </w:rPr>
        <w:t xml:space="preserve">Lampung Tengah </w:t>
      </w:r>
      <w:r w:rsidR="00CB2222" w:rsidRPr="005662FD">
        <w:rPr>
          <w:rFonts w:ascii="Times New Roman" w:hAnsi="Times New Roman" w:cs="Times New Roman"/>
          <w:bCs/>
          <w:color w:val="000000" w:themeColor="text1"/>
          <w:sz w:val="24"/>
          <w:szCs w:val="24"/>
        </w:rPr>
        <w:t>tahun 201</w:t>
      </w:r>
      <w:r w:rsidR="0060161F">
        <w:rPr>
          <w:rFonts w:ascii="Times New Roman" w:hAnsi="Times New Roman" w:cs="Times New Roman"/>
          <w:bCs/>
          <w:color w:val="000000" w:themeColor="text1"/>
          <w:sz w:val="24"/>
          <w:szCs w:val="24"/>
          <w:lang w:val="en-US"/>
        </w:rPr>
        <w:t>9</w:t>
      </w:r>
      <w:r w:rsidR="00CB2222" w:rsidRPr="005662FD">
        <w:rPr>
          <w:rFonts w:ascii="Times New Roman" w:hAnsi="Times New Roman" w:cs="Times New Roman"/>
          <w:bCs/>
          <w:color w:val="000000" w:themeColor="text1"/>
          <w:sz w:val="24"/>
          <w:szCs w:val="24"/>
        </w:rPr>
        <w:t>?”</w:t>
      </w:r>
    </w:p>
    <w:p w:rsidR="0057710F" w:rsidRPr="0057710F" w:rsidRDefault="0057710F" w:rsidP="0057710F">
      <w:pPr>
        <w:suppressAutoHyphens/>
        <w:spacing w:after="0" w:line="240" w:lineRule="auto"/>
        <w:ind w:left="567" w:firstLine="423"/>
        <w:jc w:val="both"/>
        <w:rPr>
          <w:rFonts w:ascii="Times New Roman" w:hAnsi="Times New Roman" w:cs="Times New Roman"/>
          <w:bCs/>
          <w:color w:val="000000" w:themeColor="text1"/>
          <w:sz w:val="24"/>
          <w:szCs w:val="24"/>
          <w:lang w:val="en-US"/>
        </w:rPr>
      </w:pPr>
    </w:p>
    <w:p w:rsidR="00CB2222" w:rsidRPr="00CC6947" w:rsidRDefault="00CB2222" w:rsidP="00B06973">
      <w:pPr>
        <w:pStyle w:val="ListParagraph"/>
        <w:numPr>
          <w:ilvl w:val="0"/>
          <w:numId w:val="2"/>
        </w:numPr>
        <w:autoSpaceDE w:val="0"/>
        <w:autoSpaceDN w:val="0"/>
        <w:adjustRightInd w:val="0"/>
        <w:spacing w:after="0" w:line="480" w:lineRule="auto"/>
        <w:ind w:left="540" w:hanging="540"/>
        <w:jc w:val="both"/>
        <w:rPr>
          <w:rFonts w:ascii="Times New Roman" w:hAnsi="Times New Roman" w:cs="Times New Roman"/>
          <w:sz w:val="24"/>
          <w:szCs w:val="24"/>
        </w:rPr>
      </w:pPr>
      <w:r w:rsidRPr="00CC6947">
        <w:rPr>
          <w:rFonts w:ascii="Times New Roman" w:hAnsi="Times New Roman" w:cs="Times New Roman"/>
          <w:b/>
          <w:sz w:val="24"/>
          <w:szCs w:val="24"/>
        </w:rPr>
        <w:t>Tujuan Penelitian</w:t>
      </w:r>
    </w:p>
    <w:p w:rsidR="00CC6947" w:rsidRPr="00CC6947" w:rsidRDefault="00CB2222" w:rsidP="00B06973">
      <w:pPr>
        <w:pStyle w:val="ListParagraph"/>
        <w:numPr>
          <w:ilvl w:val="0"/>
          <w:numId w:val="3"/>
        </w:numPr>
        <w:autoSpaceDE w:val="0"/>
        <w:autoSpaceDN w:val="0"/>
        <w:adjustRightInd w:val="0"/>
        <w:spacing w:after="0" w:line="480" w:lineRule="auto"/>
        <w:jc w:val="both"/>
        <w:rPr>
          <w:rFonts w:ascii="Times New Roman" w:hAnsi="Times New Roman" w:cs="Times New Roman"/>
          <w:b/>
          <w:bCs/>
          <w:sz w:val="24"/>
          <w:szCs w:val="24"/>
        </w:rPr>
      </w:pPr>
      <w:r w:rsidRPr="00975132">
        <w:rPr>
          <w:rFonts w:ascii="Times New Roman" w:hAnsi="Times New Roman" w:cs="Times New Roman"/>
          <w:b/>
          <w:sz w:val="24"/>
          <w:szCs w:val="24"/>
        </w:rPr>
        <w:t>Tujuan Umum</w:t>
      </w:r>
    </w:p>
    <w:p w:rsidR="00CC6947" w:rsidRPr="00CC6947" w:rsidRDefault="00F40154" w:rsidP="00CC6947">
      <w:pPr>
        <w:pStyle w:val="ListParagraph"/>
        <w:autoSpaceDE w:val="0"/>
        <w:autoSpaceDN w:val="0"/>
        <w:adjustRightInd w:val="0"/>
        <w:spacing w:after="0" w:line="480" w:lineRule="auto"/>
        <w:ind w:left="927"/>
        <w:jc w:val="both"/>
        <w:rPr>
          <w:rFonts w:ascii="Times New Roman" w:hAnsi="Times New Roman" w:cs="Times New Roman"/>
          <w:b/>
          <w:bCs/>
          <w:sz w:val="24"/>
          <w:szCs w:val="24"/>
        </w:rPr>
      </w:pPr>
      <w:r>
        <w:rPr>
          <w:rFonts w:ascii="Times New Roman" w:hAnsi="Times New Roman" w:cs="Times New Roman"/>
          <w:sz w:val="24"/>
          <w:szCs w:val="24"/>
          <w:lang w:val="en-US"/>
        </w:rPr>
        <w:t>Diketahui</w:t>
      </w:r>
      <w:r w:rsidR="0060161F">
        <w:rPr>
          <w:rFonts w:ascii="Times New Roman" w:hAnsi="Times New Roman" w:cs="Times New Roman"/>
          <w:sz w:val="24"/>
          <w:szCs w:val="24"/>
          <w:lang w:val="en-US"/>
        </w:rPr>
        <w:t xml:space="preserve"> </w:t>
      </w:r>
      <w:r w:rsidR="00CB2222" w:rsidRPr="00CC6947">
        <w:rPr>
          <w:rFonts w:ascii="Times New Roman" w:hAnsi="Times New Roman" w:cs="Times New Roman"/>
          <w:sz w:val="24"/>
          <w:szCs w:val="24"/>
        </w:rPr>
        <w:t>hubungan</w:t>
      </w:r>
      <w:r w:rsidR="0060161F">
        <w:rPr>
          <w:rFonts w:ascii="Times New Roman" w:hAnsi="Times New Roman" w:cs="Times New Roman"/>
          <w:sz w:val="24"/>
          <w:szCs w:val="24"/>
        </w:rPr>
        <w:t xml:space="preserve"> </w:t>
      </w:r>
      <w:r w:rsidR="00D871E0" w:rsidRPr="00CC6947">
        <w:rPr>
          <w:rFonts w:ascii="Times New Roman" w:hAnsi="Times New Roman" w:cs="Times New Roman"/>
          <w:sz w:val="24"/>
          <w:szCs w:val="24"/>
          <w:lang w:val="en-US"/>
        </w:rPr>
        <w:t xml:space="preserve">keandalan </w:t>
      </w:r>
      <w:r w:rsidR="0069685E" w:rsidRPr="00CC6947">
        <w:rPr>
          <w:rFonts w:ascii="Times New Roman" w:hAnsi="Times New Roman" w:cs="Times New Roman"/>
          <w:sz w:val="24"/>
          <w:szCs w:val="24"/>
          <w:lang w:val="en-US"/>
        </w:rPr>
        <w:t xml:space="preserve"> dan</w:t>
      </w:r>
      <w:r w:rsidR="00CB2222" w:rsidRPr="00CC6947">
        <w:rPr>
          <w:rFonts w:ascii="Times New Roman" w:hAnsi="Times New Roman" w:cs="Times New Roman"/>
          <w:sz w:val="24"/>
          <w:szCs w:val="24"/>
        </w:rPr>
        <w:t xml:space="preserve"> empati </w:t>
      </w:r>
      <w:r w:rsidR="006E2F56" w:rsidRPr="00CC6947">
        <w:rPr>
          <w:rFonts w:ascii="Times New Roman" w:hAnsi="Times New Roman" w:cs="Times New Roman"/>
          <w:sz w:val="24"/>
          <w:szCs w:val="24"/>
        </w:rPr>
        <w:t xml:space="preserve">perawat </w:t>
      </w:r>
      <w:r w:rsidR="00CB2222" w:rsidRPr="00CC6947">
        <w:rPr>
          <w:rFonts w:ascii="Times New Roman" w:hAnsi="Times New Roman" w:cs="Times New Roman"/>
          <w:sz w:val="24"/>
          <w:szCs w:val="24"/>
        </w:rPr>
        <w:t xml:space="preserve"> dengan kepuasan pasien  </w:t>
      </w:r>
      <w:r w:rsidR="00D871E0"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w:t>
      </w:r>
      <w:r w:rsidR="00332264" w:rsidRPr="00CC6947">
        <w:rPr>
          <w:rFonts w:ascii="Times New Roman" w:hAnsi="Times New Roman" w:cs="Times New Roman"/>
          <w:bCs/>
          <w:sz w:val="24"/>
          <w:szCs w:val="24"/>
        </w:rPr>
        <w:t xml:space="preserve">Mider Kecamatan Pubian Kabupaten </w:t>
      </w:r>
      <w:r w:rsidR="00975132" w:rsidRPr="00CC6947">
        <w:rPr>
          <w:rFonts w:ascii="Times New Roman" w:hAnsi="Times New Roman" w:cs="Times New Roman"/>
          <w:bCs/>
          <w:sz w:val="24"/>
          <w:szCs w:val="24"/>
        </w:rPr>
        <w:t xml:space="preserve">Lampung Tengah </w:t>
      </w:r>
      <w:r w:rsidR="00CB2222" w:rsidRPr="00CC6947">
        <w:rPr>
          <w:rFonts w:ascii="Times New Roman" w:hAnsi="Times New Roman" w:cs="Times New Roman"/>
          <w:bCs/>
          <w:sz w:val="24"/>
          <w:szCs w:val="24"/>
        </w:rPr>
        <w:t>tahun 201</w:t>
      </w:r>
      <w:r w:rsidR="0060161F">
        <w:rPr>
          <w:rFonts w:ascii="Times New Roman" w:hAnsi="Times New Roman" w:cs="Times New Roman"/>
          <w:bCs/>
          <w:sz w:val="24"/>
          <w:szCs w:val="24"/>
          <w:lang w:val="en-US"/>
        </w:rPr>
        <w:t>9</w:t>
      </w:r>
      <w:r w:rsidR="00CB2222" w:rsidRPr="00CC6947">
        <w:rPr>
          <w:rFonts w:ascii="Times New Roman" w:hAnsi="Times New Roman" w:cs="Times New Roman"/>
          <w:bCs/>
          <w:sz w:val="24"/>
          <w:szCs w:val="24"/>
        </w:rPr>
        <w:t>.</w:t>
      </w:r>
    </w:p>
    <w:p w:rsidR="00CB2222" w:rsidRPr="00CC6947" w:rsidRDefault="00CB2222" w:rsidP="00B06973">
      <w:pPr>
        <w:pStyle w:val="ListParagraph"/>
        <w:numPr>
          <w:ilvl w:val="0"/>
          <w:numId w:val="3"/>
        </w:numPr>
        <w:autoSpaceDE w:val="0"/>
        <w:autoSpaceDN w:val="0"/>
        <w:adjustRightInd w:val="0"/>
        <w:spacing w:after="0" w:line="480" w:lineRule="auto"/>
        <w:jc w:val="both"/>
        <w:rPr>
          <w:rFonts w:ascii="Times New Roman" w:hAnsi="Times New Roman" w:cs="Times New Roman"/>
          <w:b/>
          <w:bCs/>
          <w:sz w:val="24"/>
          <w:szCs w:val="24"/>
        </w:rPr>
      </w:pPr>
      <w:r w:rsidRPr="00CC6947">
        <w:rPr>
          <w:rFonts w:ascii="Times New Roman" w:hAnsi="Times New Roman" w:cs="Times New Roman"/>
          <w:b/>
          <w:bCs/>
          <w:sz w:val="24"/>
          <w:szCs w:val="24"/>
        </w:rPr>
        <w:t xml:space="preserve">Tujuan Khusus </w:t>
      </w:r>
    </w:p>
    <w:p w:rsidR="00A4694F" w:rsidRPr="00A6101B" w:rsidRDefault="00A6101B" w:rsidP="00A6101B">
      <w:pPr>
        <w:pStyle w:val="ListParagraph"/>
        <w:numPr>
          <w:ilvl w:val="0"/>
          <w:numId w:val="1"/>
        </w:numPr>
        <w:spacing w:after="0" w:line="480" w:lineRule="auto"/>
        <w:ind w:left="1418" w:hanging="428"/>
        <w:jc w:val="both"/>
        <w:rPr>
          <w:rFonts w:ascii="Times New Roman" w:hAnsi="Times New Roman" w:cs="Times New Roman"/>
          <w:sz w:val="24"/>
          <w:szCs w:val="24"/>
        </w:rPr>
      </w:pPr>
      <w:r>
        <w:rPr>
          <w:rFonts w:ascii="Times New Roman" w:hAnsi="Times New Roman" w:cs="Times New Roman"/>
          <w:sz w:val="24"/>
          <w:szCs w:val="24"/>
          <w:lang w:val="en-US"/>
        </w:rPr>
        <w:t>Diketahui</w:t>
      </w:r>
      <w:r w:rsidR="0060161F">
        <w:rPr>
          <w:rFonts w:ascii="Times New Roman" w:hAnsi="Times New Roman" w:cs="Times New Roman"/>
          <w:sz w:val="24"/>
          <w:szCs w:val="24"/>
          <w:lang w:val="en-US"/>
        </w:rPr>
        <w:t xml:space="preserve"> </w:t>
      </w:r>
      <w:r w:rsidR="00A4694F" w:rsidRPr="00975132">
        <w:rPr>
          <w:rFonts w:ascii="Times New Roman" w:hAnsi="Times New Roman" w:cs="Times New Roman"/>
          <w:sz w:val="24"/>
          <w:szCs w:val="24"/>
        </w:rPr>
        <w:t xml:space="preserve">distribusi frekuensi </w:t>
      </w:r>
      <w:r w:rsidR="00A4694F" w:rsidRPr="00975132">
        <w:rPr>
          <w:rFonts w:ascii="Times New Roman" w:hAnsi="Times New Roman" w:cs="Times New Roman"/>
          <w:sz w:val="24"/>
          <w:szCs w:val="24"/>
          <w:lang w:val="en-US"/>
        </w:rPr>
        <w:t>k</w:t>
      </w:r>
      <w:r w:rsidR="00CC6947">
        <w:rPr>
          <w:rFonts w:ascii="Times New Roman" w:hAnsi="Times New Roman" w:cs="Times New Roman"/>
          <w:sz w:val="24"/>
          <w:szCs w:val="24"/>
        </w:rPr>
        <w:t>arakteristik responden</w:t>
      </w:r>
      <w:r w:rsidR="0060161F">
        <w:rPr>
          <w:rFonts w:ascii="Times New Roman" w:hAnsi="Times New Roman" w:cs="Times New Roman"/>
          <w:sz w:val="24"/>
          <w:szCs w:val="24"/>
        </w:rPr>
        <w:t xml:space="preserve"> </w:t>
      </w:r>
      <w:r w:rsidR="00A4694F" w:rsidRPr="00A6101B">
        <w:rPr>
          <w:rFonts w:ascii="Times New Roman" w:hAnsi="Times New Roman" w:cs="Times New Roman"/>
          <w:sz w:val="24"/>
          <w:szCs w:val="24"/>
        </w:rPr>
        <w:t xml:space="preserve">berdasarkan umur, pendidikan dan pekerjaan </w:t>
      </w:r>
      <w:r w:rsidR="00CC6947" w:rsidRPr="00A6101B">
        <w:rPr>
          <w:rFonts w:ascii="Times New Roman" w:hAnsi="Times New Roman" w:cs="Times New Roman"/>
          <w:bCs/>
          <w:sz w:val="24"/>
          <w:szCs w:val="24"/>
        </w:rPr>
        <w:t>di UPT Puskesma</w:t>
      </w:r>
      <w:r w:rsidR="00CC6947" w:rsidRPr="00A6101B">
        <w:rPr>
          <w:rFonts w:ascii="Times New Roman" w:hAnsi="Times New Roman" w:cs="Times New Roman"/>
          <w:bCs/>
          <w:sz w:val="24"/>
          <w:szCs w:val="24"/>
          <w:lang w:val="en-US"/>
        </w:rPr>
        <w:t>s</w:t>
      </w:r>
      <w:r w:rsidR="00975132" w:rsidRPr="00A6101B">
        <w:rPr>
          <w:rFonts w:ascii="Times New Roman" w:hAnsi="Times New Roman" w:cs="Times New Roman"/>
          <w:bCs/>
          <w:sz w:val="24"/>
          <w:szCs w:val="24"/>
        </w:rPr>
        <w:t xml:space="preserve">Segala </w:t>
      </w:r>
      <w:r w:rsidR="00332264" w:rsidRPr="00A6101B">
        <w:rPr>
          <w:rFonts w:ascii="Times New Roman" w:hAnsi="Times New Roman" w:cs="Times New Roman"/>
          <w:bCs/>
          <w:sz w:val="24"/>
          <w:szCs w:val="24"/>
        </w:rPr>
        <w:t xml:space="preserve">Mider Kecamatan Pubian Kabupaten </w:t>
      </w:r>
      <w:r w:rsidR="00CC6947" w:rsidRPr="00A6101B">
        <w:rPr>
          <w:rFonts w:ascii="Times New Roman" w:hAnsi="Times New Roman" w:cs="Times New Roman"/>
          <w:bCs/>
          <w:sz w:val="24"/>
          <w:szCs w:val="24"/>
        </w:rPr>
        <w:t>Lampung Tengah</w:t>
      </w:r>
      <w:r w:rsidR="00A4694F" w:rsidRPr="00A6101B">
        <w:rPr>
          <w:rFonts w:ascii="Times New Roman" w:hAnsi="Times New Roman" w:cs="Times New Roman"/>
          <w:bCs/>
          <w:sz w:val="24"/>
          <w:szCs w:val="24"/>
        </w:rPr>
        <w:t>tahun 201</w:t>
      </w:r>
      <w:r w:rsidR="0060161F">
        <w:rPr>
          <w:rFonts w:ascii="Times New Roman" w:hAnsi="Times New Roman" w:cs="Times New Roman"/>
          <w:bCs/>
          <w:sz w:val="24"/>
          <w:szCs w:val="24"/>
          <w:lang w:val="en-US"/>
        </w:rPr>
        <w:t>9</w:t>
      </w:r>
      <w:r w:rsidR="00A4694F" w:rsidRPr="00A6101B">
        <w:rPr>
          <w:rFonts w:ascii="Times New Roman" w:hAnsi="Times New Roman" w:cs="Times New Roman"/>
          <w:bCs/>
          <w:sz w:val="24"/>
          <w:szCs w:val="24"/>
        </w:rPr>
        <w:t>.</w:t>
      </w:r>
    </w:p>
    <w:p w:rsidR="00CC6947" w:rsidRPr="00CC6947" w:rsidRDefault="00A6101B" w:rsidP="00B06973">
      <w:pPr>
        <w:pStyle w:val="ListParagraph"/>
        <w:numPr>
          <w:ilvl w:val="0"/>
          <w:numId w:val="1"/>
        </w:numPr>
        <w:spacing w:after="0" w:line="480" w:lineRule="auto"/>
        <w:ind w:left="1710" w:hanging="284"/>
        <w:jc w:val="both"/>
        <w:rPr>
          <w:rFonts w:ascii="Times New Roman" w:hAnsi="Times New Roman" w:cs="Times New Roman"/>
          <w:sz w:val="24"/>
          <w:szCs w:val="24"/>
        </w:rPr>
      </w:pPr>
      <w:r>
        <w:rPr>
          <w:rFonts w:ascii="Times New Roman" w:hAnsi="Times New Roman" w:cs="Times New Roman"/>
          <w:sz w:val="24"/>
          <w:szCs w:val="24"/>
          <w:lang w:val="en-US"/>
        </w:rPr>
        <w:t>Diketahu</w:t>
      </w:r>
      <w:r w:rsidR="0060161F">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CB2222" w:rsidRPr="00975132">
        <w:rPr>
          <w:rFonts w:ascii="Times New Roman" w:hAnsi="Times New Roman" w:cs="Times New Roman"/>
          <w:sz w:val="24"/>
          <w:szCs w:val="24"/>
        </w:rPr>
        <w:t xml:space="preserve">distribusi frekuensi kepuasan </w:t>
      </w:r>
      <w:r w:rsidR="00D871E0" w:rsidRPr="00975132">
        <w:rPr>
          <w:rFonts w:ascii="Times New Roman" w:hAnsi="Times New Roman" w:cs="Times New Roman"/>
          <w:bCs/>
          <w:sz w:val="24"/>
          <w:szCs w:val="24"/>
        </w:rPr>
        <w:t xml:space="preserve">di UPT Puskesmas </w:t>
      </w:r>
      <w:r w:rsidR="00975132">
        <w:rPr>
          <w:rFonts w:ascii="Times New Roman" w:hAnsi="Times New Roman" w:cs="Times New Roman"/>
          <w:bCs/>
          <w:sz w:val="24"/>
          <w:szCs w:val="24"/>
        </w:rPr>
        <w:t xml:space="preserve">Segala </w:t>
      </w:r>
      <w:r w:rsidR="00332264">
        <w:rPr>
          <w:rFonts w:ascii="Times New Roman" w:hAnsi="Times New Roman" w:cs="Times New Roman"/>
          <w:bCs/>
          <w:sz w:val="24"/>
          <w:szCs w:val="24"/>
        </w:rPr>
        <w:t xml:space="preserve">Mider Kecamatan Pubian Kabupaten </w:t>
      </w:r>
      <w:r w:rsidR="00975132">
        <w:rPr>
          <w:rFonts w:ascii="Times New Roman" w:hAnsi="Times New Roman" w:cs="Times New Roman"/>
          <w:bCs/>
          <w:sz w:val="24"/>
          <w:szCs w:val="24"/>
        </w:rPr>
        <w:t xml:space="preserve">Lampung Tengah </w:t>
      </w:r>
      <w:r w:rsidR="00CB2222" w:rsidRPr="00975132">
        <w:rPr>
          <w:rFonts w:ascii="Times New Roman" w:hAnsi="Times New Roman" w:cs="Times New Roman"/>
          <w:bCs/>
          <w:sz w:val="24"/>
          <w:szCs w:val="24"/>
        </w:rPr>
        <w:t>tahun 201</w:t>
      </w:r>
      <w:r w:rsidR="0060161F">
        <w:rPr>
          <w:rFonts w:ascii="Times New Roman" w:hAnsi="Times New Roman" w:cs="Times New Roman"/>
          <w:bCs/>
          <w:sz w:val="24"/>
          <w:szCs w:val="24"/>
          <w:lang w:val="en-US"/>
        </w:rPr>
        <w:t>9</w:t>
      </w:r>
      <w:r w:rsidR="00CB2222" w:rsidRPr="00975132">
        <w:rPr>
          <w:rFonts w:ascii="Times New Roman" w:hAnsi="Times New Roman" w:cs="Times New Roman"/>
          <w:bCs/>
          <w:sz w:val="24"/>
          <w:szCs w:val="24"/>
        </w:rPr>
        <w:t>.</w:t>
      </w:r>
    </w:p>
    <w:p w:rsidR="00CC6947" w:rsidRPr="00CC6947" w:rsidRDefault="00A6101B" w:rsidP="00B06973">
      <w:pPr>
        <w:pStyle w:val="ListParagraph"/>
        <w:numPr>
          <w:ilvl w:val="0"/>
          <w:numId w:val="1"/>
        </w:numPr>
        <w:spacing w:after="0" w:line="480" w:lineRule="auto"/>
        <w:ind w:left="1710" w:hanging="284"/>
        <w:jc w:val="both"/>
        <w:rPr>
          <w:rFonts w:ascii="Times New Roman" w:hAnsi="Times New Roman" w:cs="Times New Roman"/>
          <w:sz w:val="24"/>
          <w:szCs w:val="24"/>
        </w:rPr>
      </w:pPr>
      <w:r>
        <w:rPr>
          <w:rFonts w:ascii="Times New Roman" w:hAnsi="Times New Roman" w:cs="Times New Roman"/>
          <w:sz w:val="24"/>
          <w:szCs w:val="24"/>
          <w:lang w:val="en-US"/>
        </w:rPr>
        <w:lastRenderedPageBreak/>
        <w:t>Diketahui</w:t>
      </w:r>
      <w:r w:rsidR="00A875E9">
        <w:rPr>
          <w:rFonts w:ascii="Times New Roman" w:hAnsi="Times New Roman" w:cs="Times New Roman"/>
          <w:sz w:val="24"/>
          <w:szCs w:val="24"/>
          <w:lang w:val="en-US"/>
        </w:rPr>
        <w:t xml:space="preserve"> </w:t>
      </w:r>
      <w:r w:rsidR="002B387D" w:rsidRPr="00CC6947">
        <w:rPr>
          <w:rFonts w:ascii="Times New Roman" w:hAnsi="Times New Roman" w:cs="Times New Roman"/>
          <w:sz w:val="24"/>
          <w:szCs w:val="24"/>
        </w:rPr>
        <w:t xml:space="preserve">distribusi frekuensi </w:t>
      </w:r>
      <w:r w:rsidR="00D871E0" w:rsidRPr="00CC6947">
        <w:rPr>
          <w:rFonts w:ascii="Times New Roman" w:hAnsi="Times New Roman" w:cs="Times New Roman"/>
          <w:sz w:val="24"/>
          <w:szCs w:val="24"/>
          <w:lang w:val="en-US"/>
        </w:rPr>
        <w:t>keandalan</w:t>
      </w:r>
      <w:r w:rsidR="00A875E9">
        <w:rPr>
          <w:rFonts w:ascii="Times New Roman" w:hAnsi="Times New Roman" w:cs="Times New Roman"/>
          <w:sz w:val="24"/>
          <w:szCs w:val="24"/>
          <w:lang w:val="en-US"/>
        </w:rPr>
        <w:t xml:space="preserve"> </w:t>
      </w:r>
      <w:r w:rsidR="006E2F56" w:rsidRPr="00CC6947">
        <w:rPr>
          <w:rFonts w:ascii="Times New Roman" w:hAnsi="Times New Roman" w:cs="Times New Roman"/>
          <w:sz w:val="24"/>
          <w:szCs w:val="24"/>
        </w:rPr>
        <w:t xml:space="preserve">perawat </w:t>
      </w:r>
      <w:r w:rsidR="00D871E0"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w:t>
      </w:r>
      <w:r w:rsidR="00332264" w:rsidRPr="00CC6947">
        <w:rPr>
          <w:rFonts w:ascii="Times New Roman" w:hAnsi="Times New Roman" w:cs="Times New Roman"/>
          <w:bCs/>
          <w:sz w:val="24"/>
          <w:szCs w:val="24"/>
        </w:rPr>
        <w:t xml:space="preserve">Mider Kecamatan Pubian Kabupaten </w:t>
      </w:r>
      <w:r w:rsidR="00975132" w:rsidRPr="00CC6947">
        <w:rPr>
          <w:rFonts w:ascii="Times New Roman" w:hAnsi="Times New Roman" w:cs="Times New Roman"/>
          <w:bCs/>
          <w:sz w:val="24"/>
          <w:szCs w:val="24"/>
        </w:rPr>
        <w:t xml:space="preserve">Lampung Tengah </w:t>
      </w:r>
      <w:r w:rsidR="002B387D" w:rsidRPr="00CC6947">
        <w:rPr>
          <w:rFonts w:ascii="Times New Roman" w:hAnsi="Times New Roman" w:cs="Times New Roman"/>
          <w:bCs/>
          <w:sz w:val="24"/>
          <w:szCs w:val="24"/>
        </w:rPr>
        <w:t>tahun 201</w:t>
      </w:r>
      <w:r w:rsidR="0060161F">
        <w:rPr>
          <w:rFonts w:ascii="Times New Roman" w:hAnsi="Times New Roman" w:cs="Times New Roman"/>
          <w:bCs/>
          <w:sz w:val="24"/>
          <w:szCs w:val="24"/>
          <w:lang w:val="en-US"/>
        </w:rPr>
        <w:t>9</w:t>
      </w:r>
      <w:r w:rsidR="002B387D" w:rsidRPr="00CC6947">
        <w:rPr>
          <w:rFonts w:ascii="Times New Roman" w:hAnsi="Times New Roman" w:cs="Times New Roman"/>
          <w:bCs/>
          <w:sz w:val="24"/>
          <w:szCs w:val="24"/>
        </w:rPr>
        <w:t>.</w:t>
      </w:r>
    </w:p>
    <w:p w:rsidR="00CC6947" w:rsidRPr="00CC6947" w:rsidRDefault="00A6101B" w:rsidP="00B06973">
      <w:pPr>
        <w:pStyle w:val="ListParagraph"/>
        <w:numPr>
          <w:ilvl w:val="0"/>
          <w:numId w:val="1"/>
        </w:numPr>
        <w:spacing w:after="0" w:line="480" w:lineRule="auto"/>
        <w:ind w:left="1710" w:hanging="284"/>
        <w:jc w:val="both"/>
        <w:rPr>
          <w:rFonts w:ascii="Times New Roman" w:hAnsi="Times New Roman" w:cs="Times New Roman"/>
          <w:sz w:val="24"/>
          <w:szCs w:val="24"/>
        </w:rPr>
      </w:pPr>
      <w:r>
        <w:rPr>
          <w:rFonts w:ascii="Times New Roman" w:hAnsi="Times New Roman" w:cs="Times New Roman"/>
          <w:sz w:val="24"/>
          <w:szCs w:val="24"/>
          <w:lang w:val="en-US"/>
        </w:rPr>
        <w:t>Diketahui</w:t>
      </w:r>
      <w:r w:rsidR="00A875E9">
        <w:rPr>
          <w:rFonts w:ascii="Times New Roman" w:hAnsi="Times New Roman" w:cs="Times New Roman"/>
          <w:sz w:val="24"/>
          <w:szCs w:val="24"/>
          <w:lang w:val="en-US"/>
        </w:rPr>
        <w:t xml:space="preserve"> </w:t>
      </w:r>
      <w:r w:rsidR="00AA4E7E" w:rsidRPr="00CC6947">
        <w:rPr>
          <w:rFonts w:ascii="Times New Roman" w:hAnsi="Times New Roman" w:cs="Times New Roman"/>
          <w:sz w:val="24"/>
          <w:szCs w:val="24"/>
        </w:rPr>
        <w:t xml:space="preserve">distribusi frekuensi empati perawat  </w:t>
      </w:r>
      <w:r w:rsidR="00AA4E7E"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w:t>
      </w:r>
      <w:r w:rsidR="00332264" w:rsidRPr="00CC6947">
        <w:rPr>
          <w:rFonts w:ascii="Times New Roman" w:hAnsi="Times New Roman" w:cs="Times New Roman"/>
          <w:bCs/>
          <w:sz w:val="24"/>
          <w:szCs w:val="24"/>
        </w:rPr>
        <w:t xml:space="preserve">Mider Kecamatan Pubian Kabupaten </w:t>
      </w:r>
      <w:r w:rsidR="00975132" w:rsidRPr="00CC6947">
        <w:rPr>
          <w:rFonts w:ascii="Times New Roman" w:hAnsi="Times New Roman" w:cs="Times New Roman"/>
          <w:bCs/>
          <w:sz w:val="24"/>
          <w:szCs w:val="24"/>
        </w:rPr>
        <w:t xml:space="preserve">Lampung Tengah </w:t>
      </w:r>
      <w:r w:rsidR="00AA4E7E" w:rsidRPr="00CC6947">
        <w:rPr>
          <w:rFonts w:ascii="Times New Roman" w:hAnsi="Times New Roman" w:cs="Times New Roman"/>
          <w:bCs/>
          <w:sz w:val="24"/>
          <w:szCs w:val="24"/>
        </w:rPr>
        <w:t>tahun 201</w:t>
      </w:r>
      <w:r w:rsidR="00A875E9">
        <w:rPr>
          <w:rFonts w:ascii="Times New Roman" w:hAnsi="Times New Roman" w:cs="Times New Roman"/>
          <w:bCs/>
          <w:sz w:val="24"/>
          <w:szCs w:val="24"/>
          <w:lang w:val="en-US"/>
        </w:rPr>
        <w:t>9</w:t>
      </w:r>
      <w:r w:rsidR="00AA4E7E" w:rsidRPr="00CC6947">
        <w:rPr>
          <w:rFonts w:ascii="Times New Roman" w:hAnsi="Times New Roman" w:cs="Times New Roman"/>
          <w:bCs/>
          <w:sz w:val="24"/>
          <w:szCs w:val="24"/>
        </w:rPr>
        <w:t>.</w:t>
      </w:r>
    </w:p>
    <w:p w:rsidR="00CC6947" w:rsidRPr="00CC6947" w:rsidRDefault="00A6101B" w:rsidP="00B06973">
      <w:pPr>
        <w:pStyle w:val="ListParagraph"/>
        <w:numPr>
          <w:ilvl w:val="0"/>
          <w:numId w:val="1"/>
        </w:numPr>
        <w:spacing w:after="0" w:line="480" w:lineRule="auto"/>
        <w:ind w:left="1710" w:hanging="284"/>
        <w:jc w:val="both"/>
        <w:rPr>
          <w:rFonts w:ascii="Times New Roman" w:hAnsi="Times New Roman" w:cs="Times New Roman"/>
          <w:sz w:val="24"/>
          <w:szCs w:val="24"/>
        </w:rPr>
      </w:pPr>
      <w:r>
        <w:rPr>
          <w:rFonts w:ascii="Times New Roman" w:hAnsi="Times New Roman" w:cs="Times New Roman"/>
          <w:sz w:val="24"/>
          <w:szCs w:val="24"/>
          <w:lang w:val="en-US"/>
        </w:rPr>
        <w:t>Diketahui</w:t>
      </w:r>
      <w:r w:rsidR="00A875E9">
        <w:rPr>
          <w:rFonts w:ascii="Times New Roman" w:hAnsi="Times New Roman" w:cs="Times New Roman"/>
          <w:sz w:val="24"/>
          <w:szCs w:val="24"/>
          <w:lang w:val="en-US"/>
        </w:rPr>
        <w:t xml:space="preserve"> </w:t>
      </w:r>
      <w:r w:rsidR="0069685E" w:rsidRPr="00CC6947">
        <w:rPr>
          <w:rFonts w:ascii="Times New Roman" w:hAnsi="Times New Roman" w:cs="Times New Roman"/>
          <w:sz w:val="24"/>
          <w:szCs w:val="24"/>
        </w:rPr>
        <w:t xml:space="preserve">hubungan  </w:t>
      </w:r>
      <w:r w:rsidR="00D871E0" w:rsidRPr="00CC6947">
        <w:rPr>
          <w:rFonts w:ascii="Times New Roman" w:hAnsi="Times New Roman" w:cs="Times New Roman"/>
          <w:sz w:val="24"/>
          <w:szCs w:val="24"/>
          <w:lang w:val="en-US"/>
        </w:rPr>
        <w:t xml:space="preserve">keandalan </w:t>
      </w:r>
      <w:r w:rsidR="006E2F56" w:rsidRPr="00CC6947">
        <w:rPr>
          <w:rFonts w:ascii="Times New Roman" w:hAnsi="Times New Roman" w:cs="Times New Roman"/>
          <w:sz w:val="24"/>
          <w:szCs w:val="24"/>
        </w:rPr>
        <w:t xml:space="preserve">perawat </w:t>
      </w:r>
      <w:r w:rsidR="0069685E" w:rsidRPr="00CC6947">
        <w:rPr>
          <w:rFonts w:ascii="Times New Roman" w:hAnsi="Times New Roman" w:cs="Times New Roman"/>
          <w:sz w:val="24"/>
          <w:szCs w:val="24"/>
        </w:rPr>
        <w:t xml:space="preserve"> dengan kepuasan pasien  </w:t>
      </w:r>
      <w:r w:rsidR="00D871E0"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w:t>
      </w:r>
      <w:r w:rsidR="00332264" w:rsidRPr="00CC6947">
        <w:rPr>
          <w:rFonts w:ascii="Times New Roman" w:hAnsi="Times New Roman" w:cs="Times New Roman"/>
          <w:bCs/>
          <w:sz w:val="24"/>
          <w:szCs w:val="24"/>
        </w:rPr>
        <w:t xml:space="preserve">Mider Kecamatan Pubian Kabupaten </w:t>
      </w:r>
      <w:r w:rsidR="00975132" w:rsidRPr="00CC6947">
        <w:rPr>
          <w:rFonts w:ascii="Times New Roman" w:hAnsi="Times New Roman" w:cs="Times New Roman"/>
          <w:bCs/>
          <w:sz w:val="24"/>
          <w:szCs w:val="24"/>
        </w:rPr>
        <w:t xml:space="preserve">Lampung Tengah </w:t>
      </w:r>
      <w:r w:rsidR="0069685E" w:rsidRPr="00CC6947">
        <w:rPr>
          <w:rFonts w:ascii="Times New Roman" w:hAnsi="Times New Roman" w:cs="Times New Roman"/>
          <w:bCs/>
          <w:sz w:val="24"/>
          <w:szCs w:val="24"/>
        </w:rPr>
        <w:t>tahun 201</w:t>
      </w:r>
      <w:r w:rsidR="00A875E9">
        <w:rPr>
          <w:rFonts w:ascii="Times New Roman" w:hAnsi="Times New Roman" w:cs="Times New Roman"/>
          <w:bCs/>
          <w:sz w:val="24"/>
          <w:szCs w:val="24"/>
          <w:lang w:val="en-US"/>
        </w:rPr>
        <w:t>9.</w:t>
      </w:r>
    </w:p>
    <w:p w:rsidR="00552C74" w:rsidRPr="0057710F" w:rsidRDefault="00A6101B" w:rsidP="0057710F">
      <w:pPr>
        <w:pStyle w:val="ListParagraph"/>
        <w:numPr>
          <w:ilvl w:val="0"/>
          <w:numId w:val="1"/>
        </w:numPr>
        <w:spacing w:after="0" w:line="480" w:lineRule="auto"/>
        <w:ind w:left="1710" w:hanging="284"/>
        <w:jc w:val="both"/>
        <w:rPr>
          <w:rFonts w:ascii="Times New Roman" w:hAnsi="Times New Roman" w:cs="Times New Roman"/>
          <w:sz w:val="24"/>
          <w:szCs w:val="24"/>
        </w:rPr>
      </w:pPr>
      <w:r>
        <w:rPr>
          <w:rFonts w:ascii="Times New Roman" w:hAnsi="Times New Roman" w:cs="Times New Roman"/>
          <w:sz w:val="24"/>
          <w:szCs w:val="24"/>
          <w:lang w:val="en-US"/>
        </w:rPr>
        <w:t>Diketahui</w:t>
      </w:r>
      <w:r w:rsidR="00A875E9">
        <w:rPr>
          <w:rFonts w:ascii="Times New Roman" w:hAnsi="Times New Roman" w:cs="Times New Roman"/>
          <w:sz w:val="24"/>
          <w:szCs w:val="24"/>
          <w:lang w:val="en-US"/>
        </w:rPr>
        <w:t xml:space="preserve"> </w:t>
      </w:r>
      <w:r w:rsidR="00CB2222" w:rsidRPr="00CC6947">
        <w:rPr>
          <w:rFonts w:ascii="Times New Roman" w:hAnsi="Times New Roman" w:cs="Times New Roman"/>
          <w:sz w:val="24"/>
          <w:szCs w:val="24"/>
        </w:rPr>
        <w:t xml:space="preserve">hubungan  empati </w:t>
      </w:r>
      <w:r w:rsidR="006E2F56" w:rsidRPr="00CC6947">
        <w:rPr>
          <w:rFonts w:ascii="Times New Roman" w:hAnsi="Times New Roman" w:cs="Times New Roman"/>
          <w:sz w:val="24"/>
          <w:szCs w:val="24"/>
        </w:rPr>
        <w:t xml:space="preserve">perawat </w:t>
      </w:r>
      <w:r w:rsidR="00CB2222" w:rsidRPr="00CC6947">
        <w:rPr>
          <w:rFonts w:ascii="Times New Roman" w:hAnsi="Times New Roman" w:cs="Times New Roman"/>
          <w:sz w:val="24"/>
          <w:szCs w:val="24"/>
        </w:rPr>
        <w:t xml:space="preserve"> dengan kepuasan pasien  </w:t>
      </w:r>
      <w:r w:rsidR="00D871E0"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w:t>
      </w:r>
      <w:r w:rsidR="00332264" w:rsidRPr="00CC6947">
        <w:rPr>
          <w:rFonts w:ascii="Times New Roman" w:hAnsi="Times New Roman" w:cs="Times New Roman"/>
          <w:bCs/>
          <w:sz w:val="24"/>
          <w:szCs w:val="24"/>
        </w:rPr>
        <w:t xml:space="preserve">Mider Kecamatan Pubian Kabupaten </w:t>
      </w:r>
      <w:r w:rsidR="00975132" w:rsidRPr="00CC6947">
        <w:rPr>
          <w:rFonts w:ascii="Times New Roman" w:hAnsi="Times New Roman" w:cs="Times New Roman"/>
          <w:bCs/>
          <w:sz w:val="24"/>
          <w:szCs w:val="24"/>
        </w:rPr>
        <w:t xml:space="preserve">Lampung Tengah </w:t>
      </w:r>
      <w:r w:rsidR="00CB2222" w:rsidRPr="00CC6947">
        <w:rPr>
          <w:rFonts w:ascii="Times New Roman" w:hAnsi="Times New Roman" w:cs="Times New Roman"/>
          <w:bCs/>
          <w:sz w:val="24"/>
          <w:szCs w:val="24"/>
        </w:rPr>
        <w:t>tahun 201</w:t>
      </w:r>
      <w:r w:rsidR="00A875E9">
        <w:rPr>
          <w:rFonts w:ascii="Times New Roman" w:hAnsi="Times New Roman" w:cs="Times New Roman"/>
          <w:bCs/>
          <w:sz w:val="24"/>
          <w:szCs w:val="24"/>
          <w:lang w:val="en-US"/>
        </w:rPr>
        <w:t>9.</w:t>
      </w:r>
    </w:p>
    <w:p w:rsidR="0057710F" w:rsidRPr="0057710F" w:rsidRDefault="0057710F" w:rsidP="0057710F">
      <w:pPr>
        <w:pStyle w:val="ListParagraph"/>
        <w:spacing w:after="0" w:line="240" w:lineRule="auto"/>
        <w:ind w:left="1710"/>
        <w:jc w:val="both"/>
        <w:rPr>
          <w:rFonts w:ascii="Times New Roman" w:hAnsi="Times New Roman" w:cs="Times New Roman"/>
          <w:sz w:val="24"/>
          <w:szCs w:val="24"/>
        </w:rPr>
      </w:pPr>
    </w:p>
    <w:p w:rsidR="00CB2222" w:rsidRPr="00CC6947" w:rsidRDefault="00CB2222" w:rsidP="00B06973">
      <w:pPr>
        <w:pStyle w:val="ListParagraph"/>
        <w:numPr>
          <w:ilvl w:val="0"/>
          <w:numId w:val="2"/>
        </w:numPr>
        <w:autoSpaceDE w:val="0"/>
        <w:autoSpaceDN w:val="0"/>
        <w:adjustRightInd w:val="0"/>
        <w:spacing w:after="0" w:line="480" w:lineRule="auto"/>
        <w:ind w:left="540" w:hanging="540"/>
        <w:jc w:val="both"/>
        <w:rPr>
          <w:rStyle w:val="fullpost"/>
          <w:rFonts w:ascii="Times New Roman" w:hAnsi="Times New Roman" w:cs="Times New Roman"/>
          <w:b/>
          <w:sz w:val="24"/>
          <w:szCs w:val="24"/>
        </w:rPr>
      </w:pPr>
      <w:r w:rsidRPr="00CC6947">
        <w:rPr>
          <w:rFonts w:ascii="Times New Roman" w:hAnsi="Times New Roman" w:cs="Times New Roman"/>
          <w:b/>
          <w:sz w:val="24"/>
          <w:szCs w:val="24"/>
        </w:rPr>
        <w:t>Manfaat Penelitian</w:t>
      </w:r>
    </w:p>
    <w:p w:rsidR="00CB2222" w:rsidRPr="00975132" w:rsidRDefault="00CB2222" w:rsidP="00975132">
      <w:pPr>
        <w:pStyle w:val="ListParagraph"/>
        <w:autoSpaceDE w:val="0"/>
        <w:autoSpaceDN w:val="0"/>
        <w:adjustRightInd w:val="0"/>
        <w:spacing w:after="0" w:line="480" w:lineRule="auto"/>
        <w:ind w:left="540"/>
        <w:jc w:val="both"/>
        <w:rPr>
          <w:rStyle w:val="fullpost"/>
          <w:rFonts w:ascii="Times New Roman" w:hAnsi="Times New Roman" w:cs="Times New Roman"/>
          <w:sz w:val="24"/>
          <w:szCs w:val="24"/>
          <w:lang w:val="en-US"/>
        </w:rPr>
      </w:pPr>
      <w:r w:rsidRPr="00975132">
        <w:rPr>
          <w:rStyle w:val="fullpost"/>
          <w:rFonts w:ascii="Times New Roman" w:hAnsi="Times New Roman" w:cs="Times New Roman"/>
          <w:sz w:val="24"/>
          <w:szCs w:val="24"/>
        </w:rPr>
        <w:t>Penulis mengharapkan penelitian ini dapat memberikan manfaat sebagai berikut :</w:t>
      </w:r>
    </w:p>
    <w:p w:rsidR="00CC6947" w:rsidRPr="00CC6947" w:rsidRDefault="00F40154" w:rsidP="00B06973">
      <w:pPr>
        <w:pStyle w:val="ListParagraph"/>
        <w:numPr>
          <w:ilvl w:val="0"/>
          <w:numId w:val="4"/>
        </w:numPr>
        <w:suppressAutoHyphens/>
        <w:spacing w:after="0" w:line="480" w:lineRule="auto"/>
        <w:ind w:left="810" w:hanging="27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Bagi Institusi Pendidikan </w:t>
      </w:r>
    </w:p>
    <w:p w:rsidR="00F40154" w:rsidRPr="0057710F" w:rsidRDefault="00CB2222" w:rsidP="0057710F">
      <w:pPr>
        <w:pStyle w:val="ListParagraph"/>
        <w:suppressAutoHyphens/>
        <w:spacing w:after="0" w:line="480" w:lineRule="auto"/>
        <w:ind w:left="810"/>
        <w:jc w:val="both"/>
        <w:rPr>
          <w:rFonts w:ascii="Times New Roman" w:eastAsia="Times New Roman" w:hAnsi="Times New Roman" w:cs="Times New Roman"/>
          <w:sz w:val="24"/>
          <w:szCs w:val="24"/>
          <w:lang w:val="en-US" w:eastAsia="id-ID"/>
        </w:rPr>
      </w:pPr>
      <w:r w:rsidRPr="00CC6947">
        <w:rPr>
          <w:rFonts w:ascii="Times New Roman" w:eastAsia="Times New Roman" w:hAnsi="Times New Roman" w:cs="Times New Roman"/>
          <w:sz w:val="24"/>
          <w:szCs w:val="24"/>
          <w:lang w:eastAsia="id-ID"/>
        </w:rPr>
        <w:t>Sebagai bahan informasi dan referensi bagi mahasiswa yangberminat dalam melaksanakan penelitian di bidang manajemenkhususnya bagi mahasiswa keperawatan yang akan meneliti tentang</w:t>
      </w:r>
      <w:r w:rsidRPr="00CC6947">
        <w:rPr>
          <w:rFonts w:ascii="Times New Roman" w:hAnsi="Times New Roman" w:cs="Times New Roman"/>
          <w:bCs/>
          <w:sz w:val="24"/>
          <w:szCs w:val="24"/>
        </w:rPr>
        <w:t xml:space="preserve">kualitas pelayanan </w:t>
      </w:r>
      <w:r w:rsidRPr="00CC6947">
        <w:rPr>
          <w:rFonts w:ascii="Times New Roman" w:eastAsia="Times New Roman" w:hAnsi="Times New Roman" w:cs="Times New Roman"/>
          <w:sz w:val="24"/>
          <w:szCs w:val="24"/>
          <w:lang w:eastAsia="id-ID"/>
        </w:rPr>
        <w:t xml:space="preserve"> kesehatan.</w:t>
      </w:r>
      <w:r w:rsidRPr="00CC6947">
        <w:rPr>
          <w:rFonts w:ascii="Times New Roman" w:hAnsi="Times New Roman" w:cs="Times New Roman"/>
          <w:bCs/>
          <w:sz w:val="24"/>
          <w:szCs w:val="24"/>
        </w:rPr>
        <w:t>U</w:t>
      </w:r>
      <w:r w:rsidRPr="00CC6947">
        <w:rPr>
          <w:rFonts w:ascii="Times New Roman" w:eastAsia="Times New Roman" w:hAnsi="Times New Roman" w:cs="Times New Roman"/>
          <w:sz w:val="24"/>
          <w:szCs w:val="24"/>
          <w:lang w:eastAsia="id-ID"/>
        </w:rPr>
        <w:t>ntuk menambah pengalaman serta wawasan, keterampilan danpengetahuan peneliti di bidang penelitian tentang kepuasan pasien.</w:t>
      </w:r>
    </w:p>
    <w:p w:rsidR="00CC6947" w:rsidRPr="00CC6947" w:rsidRDefault="00F40154" w:rsidP="00B06973">
      <w:pPr>
        <w:pStyle w:val="ListParagraph"/>
        <w:numPr>
          <w:ilvl w:val="0"/>
          <w:numId w:val="4"/>
        </w:numPr>
        <w:suppressAutoHyphens/>
        <w:spacing w:after="0" w:line="480" w:lineRule="auto"/>
        <w:ind w:left="810" w:hanging="27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Bagi Tempat Penelitian </w:t>
      </w:r>
    </w:p>
    <w:p w:rsidR="0057710F" w:rsidRDefault="00CB2222" w:rsidP="0057710F">
      <w:pPr>
        <w:pStyle w:val="ListParagraph"/>
        <w:suppressAutoHyphens/>
        <w:spacing w:after="0" w:line="480" w:lineRule="auto"/>
        <w:ind w:left="810"/>
        <w:jc w:val="both"/>
        <w:rPr>
          <w:rFonts w:ascii="Times New Roman" w:eastAsia="Times New Roman" w:hAnsi="Times New Roman" w:cs="Times New Roman"/>
          <w:sz w:val="24"/>
          <w:szCs w:val="24"/>
          <w:lang w:val="en-US" w:eastAsia="id-ID"/>
        </w:rPr>
      </w:pPr>
      <w:r w:rsidRPr="00CC6947">
        <w:rPr>
          <w:rFonts w:ascii="Times New Roman" w:eastAsia="Times New Roman" w:hAnsi="Times New Roman" w:cs="Times New Roman"/>
          <w:sz w:val="24"/>
          <w:szCs w:val="24"/>
        </w:rPr>
        <w:t xml:space="preserve">Bagi puskesmas yaitu sebagai bahan masukan dalam pengambilan keputusan yang menyangkut kepuasan pasien dan  kualitas </w:t>
      </w:r>
      <w:r w:rsidRPr="00CC6947">
        <w:rPr>
          <w:rFonts w:ascii="Times New Roman" w:eastAsia="Times New Roman" w:hAnsi="Times New Roman" w:cs="Times New Roman"/>
          <w:sz w:val="24"/>
          <w:szCs w:val="24"/>
        </w:rPr>
        <w:lastRenderedPageBreak/>
        <w:t>pelayanan.</w:t>
      </w:r>
      <w:r w:rsidRPr="00CC6947">
        <w:rPr>
          <w:rFonts w:ascii="Times New Roman" w:eastAsia="Times New Roman" w:hAnsi="Times New Roman" w:cs="Times New Roman"/>
          <w:sz w:val="24"/>
          <w:szCs w:val="24"/>
          <w:lang w:eastAsia="id-ID"/>
        </w:rPr>
        <w:t>De</w:t>
      </w:r>
      <w:r w:rsidR="006E2F56" w:rsidRPr="00CC6947">
        <w:rPr>
          <w:rFonts w:ascii="Times New Roman" w:eastAsia="Times New Roman" w:hAnsi="Times New Roman" w:cs="Times New Roman"/>
          <w:sz w:val="24"/>
          <w:szCs w:val="24"/>
          <w:lang w:eastAsia="id-ID"/>
        </w:rPr>
        <w:t xml:space="preserve">ngan mengetahui </w:t>
      </w:r>
      <w:r w:rsidR="006E2F56" w:rsidRPr="00CC6947">
        <w:rPr>
          <w:rFonts w:ascii="Times New Roman" w:eastAsia="Times New Roman" w:hAnsi="Times New Roman" w:cs="Times New Roman"/>
          <w:sz w:val="24"/>
          <w:szCs w:val="24"/>
          <w:lang w:val="en-US" w:eastAsia="id-ID"/>
        </w:rPr>
        <w:t xml:space="preserve">tingkat </w:t>
      </w:r>
      <w:r w:rsidRPr="00CC6947">
        <w:rPr>
          <w:rFonts w:ascii="Times New Roman" w:eastAsia="Times New Roman" w:hAnsi="Times New Roman" w:cs="Times New Roman"/>
          <w:sz w:val="24"/>
          <w:szCs w:val="24"/>
          <w:lang w:eastAsia="id-ID"/>
        </w:rPr>
        <w:t xml:space="preserve">kepuasan pasien </w:t>
      </w:r>
      <w:r w:rsidR="006E2F56" w:rsidRPr="00CC6947">
        <w:rPr>
          <w:rFonts w:ascii="Times New Roman" w:eastAsia="Times New Roman" w:hAnsi="Times New Roman" w:cs="Times New Roman"/>
          <w:sz w:val="24"/>
          <w:szCs w:val="24"/>
          <w:lang w:val="en-US" w:eastAsia="id-ID"/>
        </w:rPr>
        <w:t xml:space="preserve">maka </w:t>
      </w:r>
      <w:r w:rsidRPr="00CC6947">
        <w:rPr>
          <w:rFonts w:ascii="Times New Roman" w:eastAsia="Times New Roman" w:hAnsi="Times New Roman" w:cs="Times New Roman"/>
          <w:sz w:val="24"/>
          <w:szCs w:val="24"/>
          <w:lang w:eastAsia="id-ID"/>
        </w:rPr>
        <w:t xml:space="preserve">dapat </w:t>
      </w:r>
      <w:r w:rsidR="00975132" w:rsidRPr="00CC6947">
        <w:rPr>
          <w:rFonts w:ascii="Times New Roman" w:eastAsia="Times New Roman" w:hAnsi="Times New Roman" w:cs="Times New Roman"/>
          <w:sz w:val="24"/>
          <w:szCs w:val="24"/>
          <w:lang w:val="en-US" w:eastAsia="id-ID"/>
        </w:rPr>
        <w:t xml:space="preserve">Untuk mengetahui </w:t>
      </w:r>
      <w:r w:rsidRPr="00CC6947">
        <w:rPr>
          <w:rFonts w:ascii="Times New Roman" w:eastAsia="Times New Roman" w:hAnsi="Times New Roman" w:cs="Times New Roman"/>
          <w:sz w:val="24"/>
          <w:szCs w:val="24"/>
          <w:lang w:eastAsia="id-ID"/>
        </w:rPr>
        <w:t xml:space="preserve">mutu layanan </w:t>
      </w:r>
      <w:r w:rsidR="006E2F56" w:rsidRPr="00CC6947">
        <w:rPr>
          <w:rFonts w:ascii="Times New Roman" w:eastAsia="Times New Roman" w:hAnsi="Times New Roman" w:cs="Times New Roman"/>
          <w:sz w:val="24"/>
          <w:szCs w:val="24"/>
          <w:lang w:val="en-US" w:eastAsia="id-ID"/>
        </w:rPr>
        <w:t>Puskesmas. Sehingga Puskesmas dapatmelakukan perencanaan dalam rangka peningkatan mutu layanan khususnya keandalan dan empati.</w:t>
      </w:r>
    </w:p>
    <w:p w:rsidR="0057710F" w:rsidRPr="0057710F" w:rsidRDefault="0057710F" w:rsidP="0057710F">
      <w:pPr>
        <w:pStyle w:val="ListParagraph"/>
        <w:suppressAutoHyphens/>
        <w:spacing w:after="0" w:line="240" w:lineRule="auto"/>
        <w:ind w:left="810"/>
        <w:jc w:val="both"/>
        <w:rPr>
          <w:rFonts w:ascii="Times New Roman" w:eastAsia="Times New Roman" w:hAnsi="Times New Roman" w:cs="Times New Roman"/>
          <w:sz w:val="24"/>
          <w:szCs w:val="24"/>
          <w:lang w:val="en-US" w:eastAsia="id-ID"/>
        </w:rPr>
      </w:pPr>
    </w:p>
    <w:p w:rsidR="00CC6947" w:rsidRPr="00CC6947" w:rsidRDefault="00552C74" w:rsidP="00B06973">
      <w:pPr>
        <w:pStyle w:val="ListParagraph"/>
        <w:numPr>
          <w:ilvl w:val="0"/>
          <w:numId w:val="2"/>
        </w:numPr>
        <w:suppressAutoHyphens/>
        <w:spacing w:after="0" w:line="480" w:lineRule="auto"/>
        <w:ind w:left="540" w:hanging="540"/>
        <w:jc w:val="both"/>
        <w:rPr>
          <w:rFonts w:ascii="Times New Roman" w:hAnsi="Times New Roman" w:cs="Times New Roman"/>
          <w:sz w:val="24"/>
          <w:szCs w:val="24"/>
        </w:rPr>
      </w:pPr>
      <w:r w:rsidRPr="00CC6947">
        <w:rPr>
          <w:rFonts w:ascii="Times New Roman" w:hAnsi="Times New Roman" w:cs="Times New Roman"/>
          <w:b/>
          <w:bCs/>
          <w:sz w:val="24"/>
          <w:szCs w:val="24"/>
          <w:lang w:val="en-US"/>
        </w:rPr>
        <w:t xml:space="preserve">Ruang Lingkup </w:t>
      </w:r>
      <w:r w:rsidR="00CB2222" w:rsidRPr="00CC6947">
        <w:rPr>
          <w:rFonts w:ascii="Times New Roman" w:hAnsi="Times New Roman" w:cs="Times New Roman"/>
          <w:b/>
          <w:bCs/>
          <w:sz w:val="24"/>
          <w:szCs w:val="24"/>
        </w:rPr>
        <w:t>Penelitian</w:t>
      </w:r>
    </w:p>
    <w:p w:rsidR="00CB2222" w:rsidRPr="00CC6947" w:rsidRDefault="00CB2222" w:rsidP="00CC6947">
      <w:pPr>
        <w:pStyle w:val="ListParagraph"/>
        <w:suppressAutoHyphens/>
        <w:spacing w:after="0" w:line="480" w:lineRule="auto"/>
        <w:ind w:left="540"/>
        <w:jc w:val="both"/>
        <w:rPr>
          <w:rFonts w:ascii="Times New Roman" w:hAnsi="Times New Roman" w:cs="Times New Roman"/>
          <w:sz w:val="24"/>
          <w:szCs w:val="24"/>
        </w:rPr>
      </w:pPr>
      <w:r w:rsidRPr="00CC6947">
        <w:rPr>
          <w:rFonts w:ascii="Times New Roman" w:hAnsi="Times New Roman" w:cs="Times New Roman"/>
          <w:color w:val="000000"/>
          <w:sz w:val="24"/>
          <w:szCs w:val="24"/>
        </w:rPr>
        <w:t xml:space="preserve">Jenis penelitian adalah penelitian kuantitatif dengan pendekatan </w:t>
      </w:r>
      <w:r w:rsidRPr="00CC6947">
        <w:rPr>
          <w:rFonts w:ascii="Times New Roman" w:hAnsi="Times New Roman" w:cs="Times New Roman"/>
          <w:i/>
          <w:iCs/>
          <w:color w:val="000000"/>
          <w:sz w:val="24"/>
          <w:szCs w:val="24"/>
        </w:rPr>
        <w:t>Cross Sectional</w:t>
      </w:r>
      <w:r w:rsidRPr="00CC6947">
        <w:rPr>
          <w:rFonts w:ascii="Times New Roman" w:hAnsi="Times New Roman" w:cs="Times New Roman"/>
          <w:color w:val="000000"/>
          <w:sz w:val="24"/>
          <w:szCs w:val="24"/>
        </w:rPr>
        <w:t xml:space="preserve">, penelitian ini </w:t>
      </w:r>
      <w:r w:rsidR="004C0D61" w:rsidRPr="00CC6947">
        <w:rPr>
          <w:rFonts w:ascii="Times New Roman" w:hAnsi="Times New Roman" w:cs="Times New Roman"/>
          <w:color w:val="000000"/>
          <w:sz w:val="24"/>
          <w:szCs w:val="24"/>
          <w:lang w:val="en-US"/>
        </w:rPr>
        <w:t>u</w:t>
      </w:r>
      <w:r w:rsidR="00975132" w:rsidRPr="00CC6947">
        <w:rPr>
          <w:rFonts w:ascii="Times New Roman" w:hAnsi="Times New Roman" w:cs="Times New Roman"/>
          <w:color w:val="000000"/>
          <w:sz w:val="24"/>
          <w:szCs w:val="24"/>
          <w:lang w:val="en-US"/>
        </w:rPr>
        <w:t xml:space="preserve">ntuk mengetahui </w:t>
      </w:r>
      <w:r w:rsidRPr="00CC6947">
        <w:rPr>
          <w:rFonts w:ascii="Times New Roman" w:hAnsi="Times New Roman" w:cs="Times New Roman"/>
          <w:sz w:val="24"/>
          <w:szCs w:val="24"/>
        </w:rPr>
        <w:t>hubungan</w:t>
      </w:r>
      <w:r w:rsidR="00D871E0" w:rsidRPr="00CC6947">
        <w:rPr>
          <w:rFonts w:ascii="Times New Roman" w:hAnsi="Times New Roman" w:cs="Times New Roman"/>
          <w:sz w:val="24"/>
          <w:szCs w:val="24"/>
          <w:lang w:val="en-US"/>
        </w:rPr>
        <w:t xml:space="preserve">keandalan </w:t>
      </w:r>
      <w:r w:rsidR="0069685E" w:rsidRPr="00CC6947">
        <w:rPr>
          <w:rFonts w:ascii="Times New Roman" w:hAnsi="Times New Roman" w:cs="Times New Roman"/>
          <w:sz w:val="24"/>
          <w:szCs w:val="24"/>
          <w:lang w:val="en-US"/>
        </w:rPr>
        <w:t xml:space="preserve"> dan </w:t>
      </w:r>
      <w:r w:rsidRPr="00CC6947">
        <w:rPr>
          <w:rFonts w:ascii="Times New Roman" w:hAnsi="Times New Roman" w:cs="Times New Roman"/>
          <w:sz w:val="24"/>
          <w:szCs w:val="24"/>
        </w:rPr>
        <w:t xml:space="preserve"> empati </w:t>
      </w:r>
      <w:r w:rsidR="006E2F56" w:rsidRPr="00CC6947">
        <w:rPr>
          <w:rFonts w:ascii="Times New Roman" w:hAnsi="Times New Roman" w:cs="Times New Roman"/>
          <w:sz w:val="24"/>
          <w:szCs w:val="24"/>
        </w:rPr>
        <w:t xml:space="preserve">perawat </w:t>
      </w:r>
      <w:r w:rsidRPr="00CC6947">
        <w:rPr>
          <w:rFonts w:ascii="Times New Roman" w:hAnsi="Times New Roman" w:cs="Times New Roman"/>
          <w:sz w:val="24"/>
          <w:szCs w:val="24"/>
        </w:rPr>
        <w:t xml:space="preserve"> dengan kepuasan pasien</w:t>
      </w:r>
      <w:r w:rsidRPr="00CC6947">
        <w:rPr>
          <w:rFonts w:ascii="Times New Roman" w:hAnsi="Times New Roman" w:cs="Times New Roman"/>
          <w:color w:val="000000"/>
          <w:sz w:val="24"/>
          <w:szCs w:val="24"/>
        </w:rPr>
        <w:t>. Sasaran dalam penelitian adalah seluruh pengunjung Puskesmas</w:t>
      </w:r>
      <w:r w:rsidR="004C0D61" w:rsidRPr="00CC6947">
        <w:rPr>
          <w:rFonts w:ascii="Times New Roman" w:hAnsi="Times New Roman" w:cs="Times New Roman"/>
          <w:color w:val="000000"/>
          <w:sz w:val="24"/>
          <w:szCs w:val="24"/>
          <w:lang w:val="en-US"/>
        </w:rPr>
        <w:t xml:space="preserve">, objek dalm penelitian ini adalah empati, keandalan dan kepuasan pasien </w:t>
      </w:r>
      <w:r w:rsidRPr="00CC6947">
        <w:rPr>
          <w:rFonts w:ascii="Times New Roman" w:hAnsi="Times New Roman" w:cs="Times New Roman"/>
          <w:color w:val="000000"/>
          <w:sz w:val="24"/>
          <w:szCs w:val="24"/>
        </w:rPr>
        <w:t xml:space="preserve">.Penelitian dilakukan </w:t>
      </w:r>
      <w:r w:rsidR="00D871E0" w:rsidRPr="00CC6947">
        <w:rPr>
          <w:rFonts w:ascii="Times New Roman" w:hAnsi="Times New Roman" w:cs="Times New Roman"/>
          <w:bCs/>
          <w:sz w:val="24"/>
          <w:szCs w:val="24"/>
        </w:rPr>
        <w:t xml:space="preserve">di UPT Puskesmas </w:t>
      </w:r>
      <w:r w:rsidR="00975132" w:rsidRPr="00CC6947">
        <w:rPr>
          <w:rFonts w:ascii="Times New Roman" w:hAnsi="Times New Roman" w:cs="Times New Roman"/>
          <w:bCs/>
          <w:sz w:val="24"/>
          <w:szCs w:val="24"/>
        </w:rPr>
        <w:t xml:space="preserve">Segala Mider </w:t>
      </w:r>
      <w:r w:rsidR="00332264" w:rsidRPr="00CC6947">
        <w:rPr>
          <w:rFonts w:ascii="Times New Roman" w:hAnsi="Times New Roman" w:cs="Times New Roman"/>
          <w:bCs/>
          <w:sz w:val="24"/>
          <w:szCs w:val="24"/>
          <w:lang w:val="en-US"/>
        </w:rPr>
        <w:t>Kecamatan Pubian</w:t>
      </w:r>
      <w:r w:rsidR="00D871E0" w:rsidRPr="00CC6947">
        <w:rPr>
          <w:rFonts w:ascii="Times New Roman" w:hAnsi="Times New Roman" w:cs="Times New Roman"/>
          <w:bCs/>
          <w:sz w:val="24"/>
          <w:szCs w:val="24"/>
        </w:rPr>
        <w:t xml:space="preserve"> Kabupaten</w:t>
      </w:r>
      <w:r w:rsidR="0069685E" w:rsidRPr="00CC6947">
        <w:rPr>
          <w:rFonts w:ascii="Times New Roman" w:hAnsi="Times New Roman" w:cs="Times New Roman"/>
          <w:bCs/>
          <w:sz w:val="24"/>
          <w:szCs w:val="24"/>
        </w:rPr>
        <w:t xml:space="preserve"> Lampung </w:t>
      </w:r>
      <w:r w:rsidR="001067A5" w:rsidRPr="00CC6947">
        <w:rPr>
          <w:rFonts w:ascii="Times New Roman" w:hAnsi="Times New Roman" w:cs="Times New Roman"/>
          <w:bCs/>
          <w:sz w:val="24"/>
          <w:szCs w:val="24"/>
          <w:lang w:val="en-US"/>
        </w:rPr>
        <w:t>Tengah</w:t>
      </w:r>
      <w:r w:rsidR="009B08F5" w:rsidRPr="00CC6947">
        <w:rPr>
          <w:rFonts w:ascii="Times New Roman" w:hAnsi="Times New Roman" w:cs="Times New Roman"/>
          <w:color w:val="000000"/>
          <w:sz w:val="24"/>
          <w:szCs w:val="24"/>
        </w:rPr>
        <w:t xml:space="preserve">.Penelitian ini </w:t>
      </w:r>
      <w:r w:rsidR="00E64893">
        <w:rPr>
          <w:rFonts w:ascii="Times New Roman" w:hAnsi="Times New Roman" w:cs="Times New Roman"/>
          <w:color w:val="000000"/>
          <w:sz w:val="24"/>
          <w:szCs w:val="24"/>
          <w:lang w:val="en-US"/>
        </w:rPr>
        <w:t>telah</w:t>
      </w:r>
      <w:r w:rsidRPr="00CC6947">
        <w:rPr>
          <w:rFonts w:ascii="Times New Roman" w:hAnsi="Times New Roman" w:cs="Times New Roman"/>
          <w:color w:val="000000"/>
          <w:sz w:val="24"/>
          <w:szCs w:val="24"/>
        </w:rPr>
        <w:t xml:space="preserve">dilaksanakan </w:t>
      </w:r>
      <w:r w:rsidR="002B4D1F" w:rsidRPr="00CC6947">
        <w:rPr>
          <w:rFonts w:ascii="Times New Roman" w:hAnsi="Times New Roman" w:cs="Times New Roman"/>
          <w:color w:val="000000"/>
          <w:sz w:val="24"/>
          <w:szCs w:val="24"/>
          <w:lang w:val="en-US"/>
        </w:rPr>
        <w:t xml:space="preserve">bulan </w:t>
      </w:r>
      <w:r w:rsidR="00C43F56">
        <w:rPr>
          <w:rFonts w:ascii="Times New Roman" w:hAnsi="Times New Roman" w:cs="Times New Roman"/>
          <w:color w:val="000000"/>
          <w:sz w:val="24"/>
          <w:szCs w:val="24"/>
          <w:lang w:val="en-US"/>
        </w:rPr>
        <w:t>22</w:t>
      </w:r>
      <w:r w:rsidR="00F40154">
        <w:rPr>
          <w:rFonts w:ascii="Times New Roman" w:hAnsi="Times New Roman" w:cs="Times New Roman"/>
          <w:color w:val="000000"/>
          <w:sz w:val="24"/>
          <w:szCs w:val="24"/>
          <w:lang w:val="en-US"/>
        </w:rPr>
        <w:t xml:space="preserve"> </w:t>
      </w:r>
      <w:r w:rsidR="004C0D61" w:rsidRPr="00CC6947">
        <w:rPr>
          <w:rFonts w:ascii="Times New Roman" w:hAnsi="Times New Roman" w:cs="Times New Roman"/>
          <w:color w:val="000000"/>
          <w:sz w:val="24"/>
          <w:szCs w:val="24"/>
          <w:lang w:val="en-US"/>
        </w:rPr>
        <w:t>Januar</w:t>
      </w:r>
      <w:r w:rsidR="00C43F56">
        <w:rPr>
          <w:rFonts w:ascii="Times New Roman" w:hAnsi="Times New Roman" w:cs="Times New Roman"/>
          <w:color w:val="000000"/>
          <w:sz w:val="24"/>
          <w:szCs w:val="24"/>
          <w:lang w:val="en-US"/>
        </w:rPr>
        <w:t xml:space="preserve">i – 22 </w:t>
      </w:r>
      <w:r w:rsidR="00F40154">
        <w:rPr>
          <w:rFonts w:ascii="Times New Roman" w:hAnsi="Times New Roman" w:cs="Times New Roman"/>
          <w:color w:val="000000"/>
          <w:sz w:val="24"/>
          <w:szCs w:val="24"/>
          <w:lang w:val="en-US"/>
        </w:rPr>
        <w:t xml:space="preserve"> </w:t>
      </w:r>
      <w:r w:rsidR="00D6465A" w:rsidRPr="00CC6947">
        <w:rPr>
          <w:rFonts w:ascii="Times New Roman" w:hAnsi="Times New Roman" w:cs="Times New Roman"/>
          <w:color w:val="000000"/>
          <w:sz w:val="24"/>
          <w:szCs w:val="24"/>
          <w:lang w:val="en-US"/>
        </w:rPr>
        <w:t>Februari</w:t>
      </w:r>
      <w:r w:rsidR="004C0D61" w:rsidRPr="00CC6947">
        <w:rPr>
          <w:rFonts w:ascii="Times New Roman" w:hAnsi="Times New Roman" w:cs="Times New Roman"/>
          <w:color w:val="000000"/>
          <w:sz w:val="24"/>
          <w:szCs w:val="24"/>
          <w:lang w:val="en-US"/>
        </w:rPr>
        <w:t xml:space="preserve"> 2019</w:t>
      </w:r>
      <w:r w:rsidRPr="00CC6947">
        <w:rPr>
          <w:rFonts w:ascii="Times New Roman" w:hAnsi="Times New Roman" w:cs="Times New Roman"/>
          <w:color w:val="000000"/>
          <w:sz w:val="24"/>
          <w:szCs w:val="24"/>
        </w:rPr>
        <w:t>.</w:t>
      </w:r>
      <w:r w:rsidR="00C43F56">
        <w:rPr>
          <w:rFonts w:ascii="Times New Roman" w:hAnsi="Times New Roman" w:cs="Times New Roman"/>
          <w:color w:val="000000"/>
          <w:sz w:val="24"/>
          <w:szCs w:val="24"/>
        </w:rPr>
        <w:t xml:space="preserve"> </w:t>
      </w:r>
      <w:r w:rsidR="006E2F56" w:rsidRPr="00CC6947">
        <w:rPr>
          <w:rFonts w:ascii="Times New Roman" w:hAnsi="Times New Roman" w:cs="Times New Roman"/>
          <w:color w:val="000000"/>
          <w:sz w:val="24"/>
          <w:szCs w:val="24"/>
          <w:lang w:val="en-US"/>
        </w:rPr>
        <w:t>Pengumpulan data dengan kuesioner yang dibagikan secara langsung kepada responden.</w:t>
      </w:r>
    </w:p>
    <w:p w:rsidR="00552C74" w:rsidRPr="00975132" w:rsidRDefault="00552C74" w:rsidP="00975132">
      <w:pPr>
        <w:spacing w:after="0" w:line="480" w:lineRule="auto"/>
        <w:jc w:val="center"/>
        <w:rPr>
          <w:rFonts w:ascii="Times New Roman" w:hAnsi="Times New Roman" w:cs="Times New Roman"/>
          <w:b/>
          <w:sz w:val="24"/>
          <w:szCs w:val="24"/>
          <w:lang w:val="en-US"/>
        </w:rPr>
      </w:pPr>
    </w:p>
    <w:p w:rsidR="00552C74" w:rsidRPr="00975132" w:rsidRDefault="00552C74" w:rsidP="00975132">
      <w:pPr>
        <w:spacing w:after="0" w:line="480" w:lineRule="auto"/>
        <w:jc w:val="center"/>
        <w:rPr>
          <w:rFonts w:ascii="Times New Roman" w:hAnsi="Times New Roman" w:cs="Times New Roman"/>
          <w:b/>
          <w:sz w:val="24"/>
          <w:szCs w:val="24"/>
          <w:lang w:val="en-US"/>
        </w:rPr>
      </w:pPr>
    </w:p>
    <w:p w:rsidR="00AB37C2" w:rsidRDefault="00AB37C2" w:rsidP="00975132">
      <w:pPr>
        <w:spacing w:after="0" w:line="480" w:lineRule="auto"/>
        <w:jc w:val="center"/>
        <w:rPr>
          <w:rFonts w:ascii="Times New Roman" w:hAnsi="Times New Roman" w:cs="Times New Roman"/>
          <w:b/>
          <w:sz w:val="24"/>
          <w:szCs w:val="24"/>
          <w:lang w:val="en-US"/>
        </w:rPr>
      </w:pPr>
    </w:p>
    <w:p w:rsidR="00AB37C2" w:rsidRDefault="00AB37C2" w:rsidP="00975132">
      <w:pPr>
        <w:spacing w:after="0" w:line="480" w:lineRule="auto"/>
        <w:jc w:val="center"/>
        <w:rPr>
          <w:rFonts w:ascii="Times New Roman" w:hAnsi="Times New Roman" w:cs="Times New Roman"/>
          <w:b/>
          <w:sz w:val="24"/>
          <w:szCs w:val="24"/>
          <w:lang w:val="en-US"/>
        </w:rPr>
      </w:pPr>
    </w:p>
    <w:p w:rsidR="00AB37C2" w:rsidRDefault="00AB37C2" w:rsidP="00CC6947">
      <w:pPr>
        <w:spacing w:after="0" w:line="480" w:lineRule="auto"/>
        <w:rPr>
          <w:rFonts w:ascii="Times New Roman" w:hAnsi="Times New Roman" w:cs="Times New Roman"/>
          <w:b/>
          <w:sz w:val="24"/>
          <w:szCs w:val="24"/>
          <w:lang w:val="en-US"/>
        </w:rPr>
      </w:pPr>
    </w:p>
    <w:sectPr w:rsidR="00AB37C2" w:rsidSect="0057710F">
      <w:headerReference w:type="default" r:id="rId9"/>
      <w:pgSz w:w="11906" w:h="16838" w:code="9"/>
      <w:pgMar w:top="1699" w:right="1699" w:bottom="1699" w:left="227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3E" w:rsidRDefault="0074643E" w:rsidP="00997705">
      <w:pPr>
        <w:spacing w:after="0" w:line="240" w:lineRule="auto"/>
      </w:pPr>
      <w:r>
        <w:separator/>
      </w:r>
    </w:p>
  </w:endnote>
  <w:endnote w:type="continuationSeparator" w:id="0">
    <w:p w:rsidR="0074643E" w:rsidRDefault="0074643E" w:rsidP="0099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lianz Sans">
    <w:altName w:val="Allianz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3E" w:rsidRDefault="0074643E" w:rsidP="00997705">
      <w:pPr>
        <w:spacing w:after="0" w:line="240" w:lineRule="auto"/>
      </w:pPr>
      <w:r>
        <w:separator/>
      </w:r>
    </w:p>
  </w:footnote>
  <w:footnote w:type="continuationSeparator" w:id="0">
    <w:p w:rsidR="0074643E" w:rsidRDefault="0074643E" w:rsidP="00997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135"/>
      <w:docPartObj>
        <w:docPartGallery w:val="Page Numbers (Top of Page)"/>
        <w:docPartUnique/>
      </w:docPartObj>
    </w:sdtPr>
    <w:sdtEndPr/>
    <w:sdtContent>
      <w:p w:rsidR="005662FD" w:rsidRDefault="005662FD">
        <w:pPr>
          <w:pStyle w:val="Header"/>
          <w:jc w:val="right"/>
        </w:pPr>
      </w:p>
      <w:p w:rsidR="005662FD" w:rsidRDefault="005662FD">
        <w:pPr>
          <w:pStyle w:val="Header"/>
          <w:jc w:val="right"/>
        </w:pPr>
      </w:p>
      <w:p w:rsidR="005662FD" w:rsidRDefault="00C85B38">
        <w:pPr>
          <w:pStyle w:val="Header"/>
          <w:jc w:val="right"/>
        </w:pPr>
        <w:r>
          <w:fldChar w:fldCharType="begin"/>
        </w:r>
        <w:r w:rsidR="000D6702">
          <w:instrText xml:space="preserve"> PAGE   \* MERGEFORMAT </w:instrText>
        </w:r>
        <w:r>
          <w:fldChar w:fldCharType="separate"/>
        </w:r>
        <w:r w:rsidR="00BA726C">
          <w:rPr>
            <w:noProof/>
          </w:rPr>
          <w:t>6</w:t>
        </w:r>
        <w:r>
          <w:rPr>
            <w:noProof/>
          </w:rPr>
          <w:fldChar w:fldCharType="end"/>
        </w:r>
      </w:p>
    </w:sdtContent>
  </w:sdt>
  <w:p w:rsidR="005662FD" w:rsidRDefault="0056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6"/>
    <w:lvl w:ilvl="0">
      <w:start w:val="1"/>
      <w:numFmt w:val="decimal"/>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rPr>
        <w:color w:val="000000"/>
      </w:rPr>
    </w:lvl>
    <w:lvl w:ilvl="2">
      <w:start w:val="1"/>
      <w:numFmt w:val="decimal"/>
      <w:lvlText w:val="%2.%3)"/>
      <w:lvlJc w:val="left"/>
      <w:pPr>
        <w:tabs>
          <w:tab w:val="num" w:pos="0"/>
        </w:tabs>
        <w:ind w:left="2550" w:hanging="57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6"/>
    <w:multiLevelType w:val="multilevel"/>
    <w:tmpl w:val="00000006"/>
    <w:name w:val="WWNum7"/>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440" w:hanging="360"/>
      </w:pPr>
      <w:rPr>
        <w:b w:val="0"/>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8"/>
    <w:multiLevelType w:val="multilevel"/>
    <w:tmpl w:val="FE1AF7C8"/>
    <w:name w:val="WWNum9"/>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9"/>
    <w:multiLevelType w:val="multilevel"/>
    <w:tmpl w:val="EECCBAAC"/>
    <w:name w:val="WWNum1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800" w:hanging="720"/>
      </w:pPr>
      <w:rPr>
        <w:b w:val="0"/>
      </w:rPr>
    </w:lvl>
    <w:lvl w:ilvl="2">
      <w:start w:val="1"/>
      <w:numFmt w:val="lowerLetter"/>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52A6320"/>
    <w:name w:val="WWNum13"/>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1430" w:hanging="720"/>
      </w:pPr>
      <w:rPr>
        <w:b/>
        <w:i w:val="0"/>
      </w:rPr>
    </w:lvl>
    <w:lvl w:ilvl="3">
      <w:start w:val="1"/>
      <w:numFmt w:val="decimal"/>
      <w:lvlText w:val="%4."/>
      <w:lvlJc w:val="left"/>
      <w:pPr>
        <w:tabs>
          <w:tab w:val="num" w:pos="0"/>
        </w:tabs>
        <w:ind w:left="1800" w:hanging="720"/>
      </w:pPr>
      <w:rPr>
        <w:b/>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E"/>
    <w:multiLevelType w:val="multilevel"/>
    <w:tmpl w:val="7B04E036"/>
    <w:name w:val="WWNum16"/>
    <w:lvl w:ilvl="0">
      <w:start w:val="1"/>
      <w:numFmt w:val="lowerLetter"/>
      <w:lvlText w:val="%1."/>
      <w:lvlJc w:val="left"/>
      <w:pPr>
        <w:tabs>
          <w:tab w:val="num" w:pos="0"/>
        </w:tabs>
        <w:ind w:left="2586" w:hanging="360"/>
      </w:pPr>
      <w:rPr>
        <w:i w:val="0"/>
        <w:iCs/>
      </w:rPr>
    </w:lvl>
    <w:lvl w:ilvl="1">
      <w:start w:val="1"/>
      <w:numFmt w:val="lowerLetter"/>
      <w:lvlText w:val="%2."/>
      <w:lvlJc w:val="left"/>
      <w:pPr>
        <w:tabs>
          <w:tab w:val="num" w:pos="0"/>
        </w:tabs>
        <w:ind w:left="1440" w:hanging="360"/>
      </w:pPr>
      <w:rPr>
        <w:b w:val="0"/>
        <w:bCs w:val="0"/>
      </w:rPr>
    </w:lvl>
    <w:lvl w:ilvl="2">
      <w:start w:val="1"/>
      <w:numFmt w:val="lowerRoman"/>
      <w:lvlText w:val="%2.%3."/>
      <w:lvlJc w:val="right"/>
      <w:pPr>
        <w:tabs>
          <w:tab w:val="num" w:pos="0"/>
        </w:tabs>
        <w:ind w:left="2160" w:hanging="180"/>
      </w:pPr>
    </w:lvl>
    <w:lvl w:ilvl="3">
      <w:start w:val="1"/>
      <w:numFmt w:val="decimal"/>
      <w:lvlText w:val="%4."/>
      <w:lvlJc w:val="left"/>
      <w:pPr>
        <w:tabs>
          <w:tab w:val="num" w:pos="-142"/>
        </w:tabs>
        <w:ind w:left="1637"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10"/>
    <w:multiLevelType w:val="multilevel"/>
    <w:tmpl w:val="60B2F29C"/>
    <w:name w:val="WWNum18"/>
    <w:lvl w:ilvl="0">
      <w:start w:val="1"/>
      <w:numFmt w:val="decimal"/>
      <w:lvlText w:val="%1."/>
      <w:lvlJc w:val="left"/>
      <w:pPr>
        <w:tabs>
          <w:tab w:val="num" w:pos="0"/>
        </w:tabs>
        <w:ind w:left="360" w:hanging="360"/>
      </w:pPr>
      <w:rPr>
        <w:rFonts w:ascii="Times New Roman" w:eastAsia="Lucida Sans Unicode" w:hAnsi="Times New Roman" w:cs="Times New Roman"/>
        <w:b w:val="0"/>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1430" w:hanging="720"/>
      </w:pPr>
      <w:rPr>
        <w:b/>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nsid w:val="00000012"/>
    <w:multiLevelType w:val="multilevel"/>
    <w:tmpl w:val="00000012"/>
    <w:name w:val="WWNum2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420" w:hanging="4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0000026"/>
    <w:multiLevelType w:val="multilevel"/>
    <w:tmpl w:val="00000026"/>
    <w:name w:val="WWNum43"/>
    <w:lvl w:ilvl="0">
      <w:start w:val="1"/>
      <w:numFmt w:val="lowerLetter"/>
      <w:lvlText w:val="%1."/>
      <w:lvlJc w:val="left"/>
      <w:pPr>
        <w:tabs>
          <w:tab w:val="num" w:pos="0"/>
        </w:tabs>
        <w:ind w:left="1146" w:hanging="360"/>
      </w:pPr>
      <w:rPr>
        <w:rFonts w:cs="Calibri"/>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9">
    <w:nsid w:val="183F70CC"/>
    <w:multiLevelType w:val="hybridMultilevel"/>
    <w:tmpl w:val="C32033F2"/>
    <w:lvl w:ilvl="0" w:tplc="2EB6614A">
      <w:start w:val="1"/>
      <w:numFmt w:val="lowerLetter"/>
      <w:lvlText w:val="%1."/>
      <w:lvlJc w:val="left"/>
      <w:pPr>
        <w:ind w:left="927" w:hanging="360"/>
      </w:pPr>
      <w:rPr>
        <w:rFonts w:ascii="Times New Roman" w:eastAsiaTheme="minorHAnsi" w:hAnsi="Times New Roman" w:cs="Times New Roman"/>
        <w:b w:val="0"/>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1113153"/>
    <w:multiLevelType w:val="hybridMultilevel"/>
    <w:tmpl w:val="89ECC044"/>
    <w:lvl w:ilvl="0" w:tplc="0A7C97C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01355EB"/>
    <w:multiLevelType w:val="hybridMultilevel"/>
    <w:tmpl w:val="714616B0"/>
    <w:lvl w:ilvl="0" w:tplc="9988A0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31A42"/>
    <w:multiLevelType w:val="hybridMultilevel"/>
    <w:tmpl w:val="64188198"/>
    <w:lvl w:ilvl="0" w:tplc="641AC9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222"/>
    <w:rsid w:val="0000268F"/>
    <w:rsid w:val="00006F84"/>
    <w:rsid w:val="000371C3"/>
    <w:rsid w:val="00037DD7"/>
    <w:rsid w:val="00047423"/>
    <w:rsid w:val="0005741D"/>
    <w:rsid w:val="000701F5"/>
    <w:rsid w:val="00092CE6"/>
    <w:rsid w:val="000B4A6B"/>
    <w:rsid w:val="000B5AC3"/>
    <w:rsid w:val="000D6702"/>
    <w:rsid w:val="000F4CAB"/>
    <w:rsid w:val="00103A01"/>
    <w:rsid w:val="001067A5"/>
    <w:rsid w:val="00107498"/>
    <w:rsid w:val="001258A9"/>
    <w:rsid w:val="00133500"/>
    <w:rsid w:val="00134A42"/>
    <w:rsid w:val="001660CC"/>
    <w:rsid w:val="001803A0"/>
    <w:rsid w:val="00192662"/>
    <w:rsid w:val="001975F3"/>
    <w:rsid w:val="001B20FC"/>
    <w:rsid w:val="001B21F3"/>
    <w:rsid w:val="001B2B07"/>
    <w:rsid w:val="001F63E6"/>
    <w:rsid w:val="001F75F5"/>
    <w:rsid w:val="001F7624"/>
    <w:rsid w:val="00224AB6"/>
    <w:rsid w:val="00263261"/>
    <w:rsid w:val="00264282"/>
    <w:rsid w:val="002676FA"/>
    <w:rsid w:val="00273228"/>
    <w:rsid w:val="00293180"/>
    <w:rsid w:val="00294AED"/>
    <w:rsid w:val="002B387D"/>
    <w:rsid w:val="002B4D1F"/>
    <w:rsid w:val="002C0A0C"/>
    <w:rsid w:val="002D2FFE"/>
    <w:rsid w:val="002D4A1C"/>
    <w:rsid w:val="003031B0"/>
    <w:rsid w:val="00332264"/>
    <w:rsid w:val="00351D28"/>
    <w:rsid w:val="00351FBF"/>
    <w:rsid w:val="00355B34"/>
    <w:rsid w:val="00357EA1"/>
    <w:rsid w:val="00365CC8"/>
    <w:rsid w:val="003802D7"/>
    <w:rsid w:val="00392DA6"/>
    <w:rsid w:val="003A42C4"/>
    <w:rsid w:val="003E2B0A"/>
    <w:rsid w:val="003F70E8"/>
    <w:rsid w:val="004005E1"/>
    <w:rsid w:val="0040427E"/>
    <w:rsid w:val="004076FC"/>
    <w:rsid w:val="00450BE9"/>
    <w:rsid w:val="004565E4"/>
    <w:rsid w:val="00457791"/>
    <w:rsid w:val="00464AD4"/>
    <w:rsid w:val="00467717"/>
    <w:rsid w:val="004A09F8"/>
    <w:rsid w:val="004B45D5"/>
    <w:rsid w:val="004C0D61"/>
    <w:rsid w:val="004C2CB9"/>
    <w:rsid w:val="004D1D52"/>
    <w:rsid w:val="004F54C9"/>
    <w:rsid w:val="00503F1B"/>
    <w:rsid w:val="005115CE"/>
    <w:rsid w:val="005157C1"/>
    <w:rsid w:val="0052580C"/>
    <w:rsid w:val="00527DDB"/>
    <w:rsid w:val="00552C74"/>
    <w:rsid w:val="005662FD"/>
    <w:rsid w:val="0056673D"/>
    <w:rsid w:val="00571129"/>
    <w:rsid w:val="0057710F"/>
    <w:rsid w:val="005B3C30"/>
    <w:rsid w:val="005B5BE7"/>
    <w:rsid w:val="005B75AE"/>
    <w:rsid w:val="005E0C16"/>
    <w:rsid w:val="005E3DB1"/>
    <w:rsid w:val="005E76BF"/>
    <w:rsid w:val="0060161F"/>
    <w:rsid w:val="006021A8"/>
    <w:rsid w:val="00607D04"/>
    <w:rsid w:val="00611B6F"/>
    <w:rsid w:val="00616A3A"/>
    <w:rsid w:val="0064124A"/>
    <w:rsid w:val="0066534C"/>
    <w:rsid w:val="006841E5"/>
    <w:rsid w:val="00687186"/>
    <w:rsid w:val="006965B5"/>
    <w:rsid w:val="0069685E"/>
    <w:rsid w:val="006A51FB"/>
    <w:rsid w:val="006C1CB4"/>
    <w:rsid w:val="006C36D8"/>
    <w:rsid w:val="006D206E"/>
    <w:rsid w:val="006E144C"/>
    <w:rsid w:val="006E2F56"/>
    <w:rsid w:val="006E3BA2"/>
    <w:rsid w:val="006F0CE9"/>
    <w:rsid w:val="0074643E"/>
    <w:rsid w:val="00760738"/>
    <w:rsid w:val="00760FEE"/>
    <w:rsid w:val="007751CF"/>
    <w:rsid w:val="007A0AF8"/>
    <w:rsid w:val="007B23FB"/>
    <w:rsid w:val="008220E4"/>
    <w:rsid w:val="00825A0B"/>
    <w:rsid w:val="008376C8"/>
    <w:rsid w:val="008714AB"/>
    <w:rsid w:val="008910F9"/>
    <w:rsid w:val="00895BC0"/>
    <w:rsid w:val="008A0483"/>
    <w:rsid w:val="008A2E21"/>
    <w:rsid w:val="008B4D7B"/>
    <w:rsid w:val="008B5039"/>
    <w:rsid w:val="008B7C4C"/>
    <w:rsid w:val="008D10EC"/>
    <w:rsid w:val="008E0BBE"/>
    <w:rsid w:val="008E22ED"/>
    <w:rsid w:val="008E4276"/>
    <w:rsid w:val="00901C7B"/>
    <w:rsid w:val="00906A7E"/>
    <w:rsid w:val="00913876"/>
    <w:rsid w:val="009420AA"/>
    <w:rsid w:val="00952632"/>
    <w:rsid w:val="00960CCB"/>
    <w:rsid w:val="00967337"/>
    <w:rsid w:val="00974488"/>
    <w:rsid w:val="00975132"/>
    <w:rsid w:val="00997705"/>
    <w:rsid w:val="009B08F5"/>
    <w:rsid w:val="009C3ED3"/>
    <w:rsid w:val="009D20A2"/>
    <w:rsid w:val="009E1595"/>
    <w:rsid w:val="009F5B4B"/>
    <w:rsid w:val="00A1029C"/>
    <w:rsid w:val="00A25937"/>
    <w:rsid w:val="00A3687D"/>
    <w:rsid w:val="00A448C1"/>
    <w:rsid w:val="00A4694F"/>
    <w:rsid w:val="00A51518"/>
    <w:rsid w:val="00A527EA"/>
    <w:rsid w:val="00A563F3"/>
    <w:rsid w:val="00A6101B"/>
    <w:rsid w:val="00A706E9"/>
    <w:rsid w:val="00A77AEF"/>
    <w:rsid w:val="00A86FF6"/>
    <w:rsid w:val="00A875E9"/>
    <w:rsid w:val="00A95E38"/>
    <w:rsid w:val="00AA4E7E"/>
    <w:rsid w:val="00AB37C2"/>
    <w:rsid w:val="00AE3A90"/>
    <w:rsid w:val="00B068C8"/>
    <w:rsid w:val="00B06973"/>
    <w:rsid w:val="00B17F5C"/>
    <w:rsid w:val="00B4003F"/>
    <w:rsid w:val="00B46CD3"/>
    <w:rsid w:val="00B52CDF"/>
    <w:rsid w:val="00B73644"/>
    <w:rsid w:val="00B73C34"/>
    <w:rsid w:val="00B75BCD"/>
    <w:rsid w:val="00B85C92"/>
    <w:rsid w:val="00BA726C"/>
    <w:rsid w:val="00BB035F"/>
    <w:rsid w:val="00BB228D"/>
    <w:rsid w:val="00BC7A46"/>
    <w:rsid w:val="00BD415E"/>
    <w:rsid w:val="00BD668D"/>
    <w:rsid w:val="00BE4251"/>
    <w:rsid w:val="00C06B63"/>
    <w:rsid w:val="00C17964"/>
    <w:rsid w:val="00C23E95"/>
    <w:rsid w:val="00C43F56"/>
    <w:rsid w:val="00C47875"/>
    <w:rsid w:val="00C53EE6"/>
    <w:rsid w:val="00C54FB9"/>
    <w:rsid w:val="00C7510E"/>
    <w:rsid w:val="00C756B0"/>
    <w:rsid w:val="00C85B38"/>
    <w:rsid w:val="00CB2222"/>
    <w:rsid w:val="00CC6947"/>
    <w:rsid w:val="00CE04D2"/>
    <w:rsid w:val="00CE5AE3"/>
    <w:rsid w:val="00D42847"/>
    <w:rsid w:val="00D62148"/>
    <w:rsid w:val="00D6465A"/>
    <w:rsid w:val="00D86F54"/>
    <w:rsid w:val="00D871E0"/>
    <w:rsid w:val="00DC4F5A"/>
    <w:rsid w:val="00DD5392"/>
    <w:rsid w:val="00E43D7C"/>
    <w:rsid w:val="00E50318"/>
    <w:rsid w:val="00E64893"/>
    <w:rsid w:val="00E834EA"/>
    <w:rsid w:val="00E91A1D"/>
    <w:rsid w:val="00EB457C"/>
    <w:rsid w:val="00EC2089"/>
    <w:rsid w:val="00EE0F92"/>
    <w:rsid w:val="00F32117"/>
    <w:rsid w:val="00F40154"/>
    <w:rsid w:val="00F549A6"/>
    <w:rsid w:val="00F61E3B"/>
    <w:rsid w:val="00F72D10"/>
    <w:rsid w:val="00F81AA7"/>
    <w:rsid w:val="00F84854"/>
    <w:rsid w:val="00F84913"/>
    <w:rsid w:val="00F860DB"/>
    <w:rsid w:val="00F90A59"/>
    <w:rsid w:val="00F921C6"/>
    <w:rsid w:val="00F97A1D"/>
    <w:rsid w:val="00FA032A"/>
    <w:rsid w:val="00FD403E"/>
    <w:rsid w:val="00FF7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07"/>
  </w:style>
  <w:style w:type="paragraph" w:styleId="Heading2">
    <w:name w:val="heading 2"/>
    <w:basedOn w:val="Normal"/>
    <w:next w:val="Normal"/>
    <w:link w:val="Heading2Char"/>
    <w:uiPriority w:val="99"/>
    <w:qFormat/>
    <w:rsid w:val="00CB2222"/>
    <w:pPr>
      <w:keepNext/>
      <w:spacing w:after="0" w:line="360" w:lineRule="auto"/>
      <w:ind w:left="360"/>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222"/>
    <w:rPr>
      <w:rFonts w:ascii="Times New Roman" w:eastAsia="Times New Roman" w:hAnsi="Times New Roman" w:cs="Times New Roman"/>
      <w:i/>
      <w:iCs/>
      <w:sz w:val="24"/>
      <w:szCs w:val="24"/>
    </w:rPr>
  </w:style>
  <w:style w:type="paragraph" w:styleId="ListParagraph">
    <w:name w:val="List Paragraph"/>
    <w:aliases w:val="UGEX'Z"/>
    <w:basedOn w:val="Normal"/>
    <w:link w:val="ListParagraphChar"/>
    <w:uiPriority w:val="34"/>
    <w:qFormat/>
    <w:rsid w:val="00CB2222"/>
    <w:pPr>
      <w:ind w:left="720"/>
      <w:contextualSpacing/>
    </w:pPr>
  </w:style>
  <w:style w:type="paragraph" w:customStyle="1" w:styleId="Default">
    <w:name w:val="Default"/>
    <w:rsid w:val="00CB22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222"/>
    <w:rPr>
      <w:lang w:val="id-ID"/>
    </w:rPr>
  </w:style>
  <w:style w:type="paragraph" w:styleId="Footer">
    <w:name w:val="footer"/>
    <w:basedOn w:val="Normal"/>
    <w:link w:val="FooterChar"/>
    <w:uiPriority w:val="99"/>
    <w:unhideWhenUsed/>
    <w:rsid w:val="00CB2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22"/>
    <w:rPr>
      <w:lang w:val="id-ID"/>
    </w:rPr>
  </w:style>
  <w:style w:type="table" w:styleId="TableGrid">
    <w:name w:val="Table Grid"/>
    <w:basedOn w:val="TableNormal"/>
    <w:uiPriority w:val="59"/>
    <w:rsid w:val="00CB2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22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B2222"/>
    <w:rPr>
      <w:rFonts w:ascii="Tahoma" w:hAnsi="Tahoma" w:cs="Tahoma"/>
      <w:sz w:val="16"/>
      <w:szCs w:val="16"/>
    </w:rPr>
  </w:style>
  <w:style w:type="character" w:customStyle="1" w:styleId="ListParagraphChar">
    <w:name w:val="List Paragraph Char"/>
    <w:aliases w:val="UGEX'Z Char"/>
    <w:basedOn w:val="DefaultParagraphFont"/>
    <w:link w:val="ListParagraph"/>
    <w:uiPriority w:val="34"/>
    <w:locked/>
    <w:rsid w:val="00CB2222"/>
    <w:rPr>
      <w:lang w:val="id-ID"/>
    </w:rPr>
  </w:style>
  <w:style w:type="character" w:customStyle="1" w:styleId="A3">
    <w:name w:val="A3"/>
    <w:uiPriority w:val="99"/>
    <w:rsid w:val="00CB2222"/>
    <w:rPr>
      <w:rFonts w:cs="Allianz Sans"/>
      <w:color w:val="000000"/>
      <w:sz w:val="22"/>
      <w:szCs w:val="22"/>
    </w:rPr>
  </w:style>
  <w:style w:type="character" w:customStyle="1" w:styleId="A6">
    <w:name w:val="A6"/>
    <w:uiPriority w:val="99"/>
    <w:rsid w:val="00CB2222"/>
    <w:rPr>
      <w:rFonts w:cs="Allianz Sans"/>
      <w:b/>
      <w:bCs/>
      <w:color w:val="000000"/>
    </w:rPr>
  </w:style>
  <w:style w:type="paragraph" w:customStyle="1" w:styleId="Pa19">
    <w:name w:val="Pa19"/>
    <w:basedOn w:val="Default"/>
    <w:next w:val="Default"/>
    <w:uiPriority w:val="99"/>
    <w:rsid w:val="00CB2222"/>
    <w:pPr>
      <w:spacing w:line="181" w:lineRule="atLeast"/>
    </w:pPr>
    <w:rPr>
      <w:rFonts w:ascii="Allianz Sans" w:hAnsi="Allianz Sans" w:cstheme="minorBidi"/>
      <w:color w:val="auto"/>
      <w:lang w:val="id-ID"/>
    </w:rPr>
  </w:style>
  <w:style w:type="paragraph" w:customStyle="1" w:styleId="Pa1">
    <w:name w:val="Pa1"/>
    <w:basedOn w:val="Default"/>
    <w:next w:val="Default"/>
    <w:uiPriority w:val="99"/>
    <w:rsid w:val="00CB2222"/>
    <w:pPr>
      <w:spacing w:line="241" w:lineRule="atLeast"/>
    </w:pPr>
    <w:rPr>
      <w:rFonts w:ascii="Allianz Sans" w:hAnsi="Allianz Sans" w:cstheme="minorBidi"/>
      <w:color w:val="auto"/>
      <w:lang w:val="id-ID"/>
    </w:rPr>
  </w:style>
  <w:style w:type="character" w:customStyle="1" w:styleId="A4">
    <w:name w:val="A4"/>
    <w:uiPriority w:val="99"/>
    <w:rsid w:val="00CB2222"/>
    <w:rPr>
      <w:rFonts w:cs="Allianz Sans"/>
      <w:color w:val="000000"/>
      <w:sz w:val="20"/>
      <w:szCs w:val="20"/>
    </w:rPr>
  </w:style>
  <w:style w:type="paragraph" w:customStyle="1" w:styleId="Pa23">
    <w:name w:val="Pa23"/>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4">
    <w:name w:val="Pa24"/>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0">
    <w:name w:val="Pa0"/>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2">
    <w:name w:val="Pa22"/>
    <w:basedOn w:val="Default"/>
    <w:next w:val="Default"/>
    <w:uiPriority w:val="99"/>
    <w:rsid w:val="00CB2222"/>
    <w:pPr>
      <w:spacing w:line="241" w:lineRule="atLeast"/>
    </w:pPr>
    <w:rPr>
      <w:rFonts w:ascii="Allianz Sans" w:hAnsi="Allianz Sans" w:cstheme="minorBidi"/>
      <w:color w:val="auto"/>
      <w:lang w:val="id-ID"/>
    </w:rPr>
  </w:style>
  <w:style w:type="character" w:styleId="Strong">
    <w:name w:val="Strong"/>
    <w:basedOn w:val="DefaultParagraphFont"/>
    <w:uiPriority w:val="22"/>
    <w:qFormat/>
    <w:rsid w:val="00CB2222"/>
    <w:rPr>
      <w:b/>
      <w:bCs/>
    </w:rPr>
  </w:style>
  <w:style w:type="paragraph" w:styleId="BodyTextIndent2">
    <w:name w:val="Body Text Indent 2"/>
    <w:basedOn w:val="Normal"/>
    <w:link w:val="BodyTextIndent2Char"/>
    <w:uiPriority w:val="99"/>
    <w:unhideWhenUsed/>
    <w:rsid w:val="00CB2222"/>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CB2222"/>
    <w:rPr>
      <w:rFonts w:ascii="Times New Roman" w:eastAsia="Times New Roman" w:hAnsi="Times New Roman" w:cs="Times New Roman"/>
      <w:sz w:val="24"/>
      <w:szCs w:val="24"/>
    </w:rPr>
  </w:style>
  <w:style w:type="character" w:customStyle="1" w:styleId="a">
    <w:name w:val="a"/>
    <w:basedOn w:val="DefaultParagraphFont"/>
    <w:rsid w:val="00CB2222"/>
  </w:style>
  <w:style w:type="character" w:customStyle="1" w:styleId="st">
    <w:name w:val="st"/>
    <w:basedOn w:val="DefaultParagraphFont"/>
    <w:rsid w:val="00CB2222"/>
  </w:style>
  <w:style w:type="character" w:styleId="Emphasis">
    <w:name w:val="Emphasis"/>
    <w:basedOn w:val="DefaultParagraphFont"/>
    <w:uiPriority w:val="20"/>
    <w:qFormat/>
    <w:rsid w:val="00CB2222"/>
    <w:rPr>
      <w:i/>
      <w:iCs/>
    </w:rPr>
  </w:style>
  <w:style w:type="paragraph" w:styleId="NormalWeb">
    <w:name w:val="Normal (Web)"/>
    <w:basedOn w:val="Normal"/>
    <w:uiPriority w:val="99"/>
    <w:unhideWhenUsed/>
    <w:rsid w:val="00CB22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CB2222"/>
  </w:style>
  <w:style w:type="character" w:customStyle="1" w:styleId="fullpost">
    <w:name w:val="fullpost"/>
    <w:basedOn w:val="DefaultParagraphFont"/>
    <w:rsid w:val="00CB2222"/>
  </w:style>
  <w:style w:type="character" w:styleId="CommentReference">
    <w:name w:val="annotation reference"/>
    <w:basedOn w:val="DefaultParagraphFont"/>
    <w:uiPriority w:val="99"/>
    <w:semiHidden/>
    <w:unhideWhenUsed/>
    <w:rsid w:val="008A2E21"/>
    <w:rPr>
      <w:sz w:val="16"/>
      <w:szCs w:val="16"/>
    </w:rPr>
  </w:style>
  <w:style w:type="paragraph" w:styleId="CommentText">
    <w:name w:val="annotation text"/>
    <w:basedOn w:val="Normal"/>
    <w:link w:val="CommentTextChar"/>
    <w:uiPriority w:val="99"/>
    <w:semiHidden/>
    <w:unhideWhenUsed/>
    <w:rsid w:val="008A2E21"/>
    <w:pPr>
      <w:spacing w:line="240" w:lineRule="auto"/>
    </w:pPr>
    <w:rPr>
      <w:sz w:val="20"/>
      <w:szCs w:val="20"/>
    </w:rPr>
  </w:style>
  <w:style w:type="character" w:customStyle="1" w:styleId="CommentTextChar">
    <w:name w:val="Comment Text Char"/>
    <w:basedOn w:val="DefaultParagraphFont"/>
    <w:link w:val="CommentText"/>
    <w:uiPriority w:val="99"/>
    <w:semiHidden/>
    <w:rsid w:val="008A2E21"/>
    <w:rPr>
      <w:sz w:val="20"/>
      <w:szCs w:val="20"/>
      <w:lang w:val="id-ID"/>
    </w:rPr>
  </w:style>
  <w:style w:type="paragraph" w:styleId="CommentSubject">
    <w:name w:val="annotation subject"/>
    <w:basedOn w:val="CommentText"/>
    <w:next w:val="CommentText"/>
    <w:link w:val="CommentSubjectChar"/>
    <w:uiPriority w:val="99"/>
    <w:semiHidden/>
    <w:unhideWhenUsed/>
    <w:rsid w:val="008A2E21"/>
    <w:rPr>
      <w:b/>
      <w:bCs/>
    </w:rPr>
  </w:style>
  <w:style w:type="character" w:customStyle="1" w:styleId="CommentSubjectChar">
    <w:name w:val="Comment Subject Char"/>
    <w:basedOn w:val="CommentTextChar"/>
    <w:link w:val="CommentSubject"/>
    <w:uiPriority w:val="99"/>
    <w:semiHidden/>
    <w:rsid w:val="008A2E21"/>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B2222"/>
    <w:pPr>
      <w:keepNext/>
      <w:spacing w:after="0" w:line="360" w:lineRule="auto"/>
      <w:ind w:left="360"/>
      <w:outlineLvl w:val="1"/>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2222"/>
    <w:rPr>
      <w:rFonts w:ascii="Times New Roman" w:eastAsia="Times New Roman" w:hAnsi="Times New Roman" w:cs="Times New Roman"/>
      <w:i/>
      <w:iCs/>
      <w:sz w:val="24"/>
      <w:szCs w:val="24"/>
    </w:rPr>
  </w:style>
  <w:style w:type="paragraph" w:styleId="ListParagraph">
    <w:name w:val="List Paragraph"/>
    <w:aliases w:val="UGEX'Z"/>
    <w:basedOn w:val="Normal"/>
    <w:link w:val="ListParagraphChar"/>
    <w:uiPriority w:val="34"/>
    <w:qFormat/>
    <w:rsid w:val="00CB2222"/>
    <w:pPr>
      <w:ind w:left="720"/>
      <w:contextualSpacing/>
    </w:pPr>
  </w:style>
  <w:style w:type="paragraph" w:customStyle="1" w:styleId="Default">
    <w:name w:val="Default"/>
    <w:rsid w:val="00CB22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222"/>
    <w:rPr>
      <w:lang w:val="id-ID"/>
    </w:rPr>
  </w:style>
  <w:style w:type="paragraph" w:styleId="Footer">
    <w:name w:val="footer"/>
    <w:basedOn w:val="Normal"/>
    <w:link w:val="FooterChar"/>
    <w:uiPriority w:val="99"/>
    <w:unhideWhenUsed/>
    <w:rsid w:val="00CB2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222"/>
    <w:rPr>
      <w:lang w:val="id-ID"/>
    </w:rPr>
  </w:style>
  <w:style w:type="table" w:styleId="TableGrid">
    <w:name w:val="Table Grid"/>
    <w:basedOn w:val="TableNormal"/>
    <w:uiPriority w:val="59"/>
    <w:rsid w:val="00CB2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222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B2222"/>
    <w:rPr>
      <w:rFonts w:ascii="Tahoma" w:hAnsi="Tahoma" w:cs="Tahoma"/>
      <w:sz w:val="16"/>
      <w:szCs w:val="16"/>
    </w:rPr>
  </w:style>
  <w:style w:type="character" w:customStyle="1" w:styleId="ListParagraphChar">
    <w:name w:val="List Paragraph Char"/>
    <w:aliases w:val="UGEX'Z Char"/>
    <w:basedOn w:val="DefaultParagraphFont"/>
    <w:link w:val="ListParagraph"/>
    <w:uiPriority w:val="34"/>
    <w:locked/>
    <w:rsid w:val="00CB2222"/>
    <w:rPr>
      <w:lang w:val="id-ID"/>
    </w:rPr>
  </w:style>
  <w:style w:type="character" w:customStyle="1" w:styleId="A3">
    <w:name w:val="A3"/>
    <w:uiPriority w:val="99"/>
    <w:rsid w:val="00CB2222"/>
    <w:rPr>
      <w:rFonts w:cs="Allianz Sans"/>
      <w:color w:val="000000"/>
      <w:sz w:val="22"/>
      <w:szCs w:val="22"/>
    </w:rPr>
  </w:style>
  <w:style w:type="character" w:customStyle="1" w:styleId="A6">
    <w:name w:val="A6"/>
    <w:uiPriority w:val="99"/>
    <w:rsid w:val="00CB2222"/>
    <w:rPr>
      <w:rFonts w:cs="Allianz Sans"/>
      <w:b/>
      <w:bCs/>
      <w:color w:val="000000"/>
    </w:rPr>
  </w:style>
  <w:style w:type="paragraph" w:customStyle="1" w:styleId="Pa19">
    <w:name w:val="Pa19"/>
    <w:basedOn w:val="Default"/>
    <w:next w:val="Default"/>
    <w:uiPriority w:val="99"/>
    <w:rsid w:val="00CB2222"/>
    <w:pPr>
      <w:spacing w:line="181" w:lineRule="atLeast"/>
    </w:pPr>
    <w:rPr>
      <w:rFonts w:ascii="Allianz Sans" w:hAnsi="Allianz Sans" w:cstheme="minorBidi"/>
      <w:color w:val="auto"/>
      <w:lang w:val="id-ID"/>
    </w:rPr>
  </w:style>
  <w:style w:type="paragraph" w:customStyle="1" w:styleId="Pa1">
    <w:name w:val="Pa1"/>
    <w:basedOn w:val="Default"/>
    <w:next w:val="Default"/>
    <w:uiPriority w:val="99"/>
    <w:rsid w:val="00CB2222"/>
    <w:pPr>
      <w:spacing w:line="241" w:lineRule="atLeast"/>
    </w:pPr>
    <w:rPr>
      <w:rFonts w:ascii="Allianz Sans" w:hAnsi="Allianz Sans" w:cstheme="minorBidi"/>
      <w:color w:val="auto"/>
      <w:lang w:val="id-ID"/>
    </w:rPr>
  </w:style>
  <w:style w:type="character" w:customStyle="1" w:styleId="A4">
    <w:name w:val="A4"/>
    <w:uiPriority w:val="99"/>
    <w:rsid w:val="00CB2222"/>
    <w:rPr>
      <w:rFonts w:cs="Allianz Sans"/>
      <w:color w:val="000000"/>
      <w:sz w:val="20"/>
      <w:szCs w:val="20"/>
    </w:rPr>
  </w:style>
  <w:style w:type="paragraph" w:customStyle="1" w:styleId="Pa23">
    <w:name w:val="Pa23"/>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4">
    <w:name w:val="Pa24"/>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0">
    <w:name w:val="Pa0"/>
    <w:basedOn w:val="Default"/>
    <w:next w:val="Default"/>
    <w:uiPriority w:val="99"/>
    <w:rsid w:val="00CB2222"/>
    <w:pPr>
      <w:spacing w:line="241" w:lineRule="atLeast"/>
    </w:pPr>
    <w:rPr>
      <w:rFonts w:ascii="Allianz Sans" w:hAnsi="Allianz Sans" w:cstheme="minorBidi"/>
      <w:color w:val="auto"/>
      <w:lang w:val="id-ID"/>
    </w:rPr>
  </w:style>
  <w:style w:type="paragraph" w:customStyle="1" w:styleId="Pa22">
    <w:name w:val="Pa22"/>
    <w:basedOn w:val="Default"/>
    <w:next w:val="Default"/>
    <w:uiPriority w:val="99"/>
    <w:rsid w:val="00CB2222"/>
    <w:pPr>
      <w:spacing w:line="241" w:lineRule="atLeast"/>
    </w:pPr>
    <w:rPr>
      <w:rFonts w:ascii="Allianz Sans" w:hAnsi="Allianz Sans" w:cstheme="minorBidi"/>
      <w:color w:val="auto"/>
      <w:lang w:val="id-ID"/>
    </w:rPr>
  </w:style>
  <w:style w:type="character" w:styleId="Strong">
    <w:name w:val="Strong"/>
    <w:basedOn w:val="DefaultParagraphFont"/>
    <w:uiPriority w:val="22"/>
    <w:qFormat/>
    <w:rsid w:val="00CB2222"/>
    <w:rPr>
      <w:b/>
      <w:bCs/>
    </w:rPr>
  </w:style>
  <w:style w:type="paragraph" w:styleId="BodyTextIndent2">
    <w:name w:val="Body Text Indent 2"/>
    <w:basedOn w:val="Normal"/>
    <w:link w:val="BodyTextIndent2Char"/>
    <w:uiPriority w:val="99"/>
    <w:unhideWhenUsed/>
    <w:rsid w:val="00CB2222"/>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CB2222"/>
    <w:rPr>
      <w:rFonts w:ascii="Times New Roman" w:eastAsia="Times New Roman" w:hAnsi="Times New Roman" w:cs="Times New Roman"/>
      <w:sz w:val="24"/>
      <w:szCs w:val="24"/>
    </w:rPr>
  </w:style>
  <w:style w:type="character" w:customStyle="1" w:styleId="a">
    <w:name w:val="a"/>
    <w:basedOn w:val="DefaultParagraphFont"/>
    <w:rsid w:val="00CB2222"/>
  </w:style>
  <w:style w:type="character" w:customStyle="1" w:styleId="st">
    <w:name w:val="st"/>
    <w:basedOn w:val="DefaultParagraphFont"/>
    <w:rsid w:val="00CB2222"/>
  </w:style>
  <w:style w:type="character" w:styleId="Emphasis">
    <w:name w:val="Emphasis"/>
    <w:basedOn w:val="DefaultParagraphFont"/>
    <w:uiPriority w:val="20"/>
    <w:qFormat/>
    <w:rsid w:val="00CB2222"/>
    <w:rPr>
      <w:i/>
      <w:iCs/>
    </w:rPr>
  </w:style>
  <w:style w:type="paragraph" w:styleId="NormalWeb">
    <w:name w:val="Normal (Web)"/>
    <w:basedOn w:val="Normal"/>
    <w:uiPriority w:val="99"/>
    <w:unhideWhenUsed/>
    <w:rsid w:val="00CB22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CB2222"/>
  </w:style>
  <w:style w:type="character" w:customStyle="1" w:styleId="fullpost">
    <w:name w:val="fullpost"/>
    <w:basedOn w:val="DefaultParagraphFont"/>
    <w:rsid w:val="00CB2222"/>
  </w:style>
  <w:style w:type="character" w:styleId="CommentReference">
    <w:name w:val="annotation reference"/>
    <w:basedOn w:val="DefaultParagraphFont"/>
    <w:uiPriority w:val="99"/>
    <w:semiHidden/>
    <w:unhideWhenUsed/>
    <w:rsid w:val="008A2E21"/>
    <w:rPr>
      <w:sz w:val="16"/>
      <w:szCs w:val="16"/>
    </w:rPr>
  </w:style>
  <w:style w:type="paragraph" w:styleId="CommentText">
    <w:name w:val="annotation text"/>
    <w:basedOn w:val="Normal"/>
    <w:link w:val="CommentTextChar"/>
    <w:uiPriority w:val="99"/>
    <w:semiHidden/>
    <w:unhideWhenUsed/>
    <w:rsid w:val="008A2E21"/>
    <w:pPr>
      <w:spacing w:line="240" w:lineRule="auto"/>
    </w:pPr>
    <w:rPr>
      <w:sz w:val="20"/>
      <w:szCs w:val="20"/>
    </w:rPr>
  </w:style>
  <w:style w:type="character" w:customStyle="1" w:styleId="CommentTextChar">
    <w:name w:val="Comment Text Char"/>
    <w:basedOn w:val="DefaultParagraphFont"/>
    <w:link w:val="CommentText"/>
    <w:uiPriority w:val="99"/>
    <w:semiHidden/>
    <w:rsid w:val="008A2E21"/>
    <w:rPr>
      <w:sz w:val="20"/>
      <w:szCs w:val="20"/>
      <w:lang w:val="id-ID"/>
    </w:rPr>
  </w:style>
  <w:style w:type="paragraph" w:styleId="CommentSubject">
    <w:name w:val="annotation subject"/>
    <w:basedOn w:val="CommentText"/>
    <w:next w:val="CommentText"/>
    <w:link w:val="CommentSubjectChar"/>
    <w:uiPriority w:val="99"/>
    <w:semiHidden/>
    <w:unhideWhenUsed/>
    <w:rsid w:val="008A2E21"/>
    <w:rPr>
      <w:b/>
      <w:bCs/>
    </w:rPr>
  </w:style>
  <w:style w:type="character" w:customStyle="1" w:styleId="CommentSubjectChar">
    <w:name w:val="Comment Subject Char"/>
    <w:basedOn w:val="CommentTextChar"/>
    <w:link w:val="CommentSubject"/>
    <w:uiPriority w:val="99"/>
    <w:semiHidden/>
    <w:rsid w:val="008A2E21"/>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5639">
      <w:bodyDiv w:val="1"/>
      <w:marLeft w:val="0"/>
      <w:marRight w:val="0"/>
      <w:marTop w:val="0"/>
      <w:marBottom w:val="0"/>
      <w:divBdr>
        <w:top w:val="none" w:sz="0" w:space="0" w:color="auto"/>
        <w:left w:val="none" w:sz="0" w:space="0" w:color="auto"/>
        <w:bottom w:val="none" w:sz="0" w:space="0" w:color="auto"/>
        <w:right w:val="none" w:sz="0" w:space="0" w:color="auto"/>
      </w:divBdr>
      <w:divsChild>
        <w:div w:id="1028488981">
          <w:marLeft w:val="0"/>
          <w:marRight w:val="0"/>
          <w:marTop w:val="0"/>
          <w:marBottom w:val="0"/>
          <w:divBdr>
            <w:top w:val="none" w:sz="0" w:space="0" w:color="auto"/>
            <w:left w:val="none" w:sz="0" w:space="0" w:color="auto"/>
            <w:bottom w:val="none" w:sz="0" w:space="0" w:color="auto"/>
            <w:right w:val="none" w:sz="0" w:space="0" w:color="auto"/>
          </w:divBdr>
        </w:div>
        <w:div w:id="1801877370">
          <w:marLeft w:val="0"/>
          <w:marRight w:val="0"/>
          <w:marTop w:val="0"/>
          <w:marBottom w:val="0"/>
          <w:divBdr>
            <w:top w:val="none" w:sz="0" w:space="0" w:color="auto"/>
            <w:left w:val="none" w:sz="0" w:space="0" w:color="auto"/>
            <w:bottom w:val="none" w:sz="0" w:space="0" w:color="auto"/>
            <w:right w:val="none" w:sz="0" w:space="0" w:color="auto"/>
          </w:divBdr>
        </w:div>
        <w:div w:id="953705679">
          <w:marLeft w:val="0"/>
          <w:marRight w:val="0"/>
          <w:marTop w:val="0"/>
          <w:marBottom w:val="0"/>
          <w:divBdr>
            <w:top w:val="none" w:sz="0" w:space="0" w:color="auto"/>
            <w:left w:val="none" w:sz="0" w:space="0" w:color="auto"/>
            <w:bottom w:val="none" w:sz="0" w:space="0" w:color="auto"/>
            <w:right w:val="none" w:sz="0" w:space="0" w:color="auto"/>
          </w:divBdr>
        </w:div>
      </w:divsChild>
    </w:div>
    <w:div w:id="337080224">
      <w:bodyDiv w:val="1"/>
      <w:marLeft w:val="0"/>
      <w:marRight w:val="0"/>
      <w:marTop w:val="0"/>
      <w:marBottom w:val="0"/>
      <w:divBdr>
        <w:top w:val="none" w:sz="0" w:space="0" w:color="auto"/>
        <w:left w:val="none" w:sz="0" w:space="0" w:color="auto"/>
        <w:bottom w:val="none" w:sz="0" w:space="0" w:color="auto"/>
        <w:right w:val="none" w:sz="0" w:space="0" w:color="auto"/>
      </w:divBdr>
      <w:divsChild>
        <w:div w:id="1935549783">
          <w:marLeft w:val="0"/>
          <w:marRight w:val="0"/>
          <w:marTop w:val="0"/>
          <w:marBottom w:val="0"/>
          <w:divBdr>
            <w:top w:val="none" w:sz="0" w:space="0" w:color="auto"/>
            <w:left w:val="none" w:sz="0" w:space="0" w:color="auto"/>
            <w:bottom w:val="none" w:sz="0" w:space="0" w:color="auto"/>
            <w:right w:val="none" w:sz="0" w:space="0" w:color="auto"/>
          </w:divBdr>
        </w:div>
        <w:div w:id="330304558">
          <w:marLeft w:val="0"/>
          <w:marRight w:val="0"/>
          <w:marTop w:val="0"/>
          <w:marBottom w:val="0"/>
          <w:divBdr>
            <w:top w:val="none" w:sz="0" w:space="0" w:color="auto"/>
            <w:left w:val="none" w:sz="0" w:space="0" w:color="auto"/>
            <w:bottom w:val="none" w:sz="0" w:space="0" w:color="auto"/>
            <w:right w:val="none" w:sz="0" w:space="0" w:color="auto"/>
          </w:divBdr>
        </w:div>
        <w:div w:id="970787980">
          <w:marLeft w:val="0"/>
          <w:marRight w:val="0"/>
          <w:marTop w:val="0"/>
          <w:marBottom w:val="0"/>
          <w:divBdr>
            <w:top w:val="none" w:sz="0" w:space="0" w:color="auto"/>
            <w:left w:val="none" w:sz="0" w:space="0" w:color="auto"/>
            <w:bottom w:val="none" w:sz="0" w:space="0" w:color="auto"/>
            <w:right w:val="none" w:sz="0" w:space="0" w:color="auto"/>
          </w:divBdr>
        </w:div>
        <w:div w:id="1712221990">
          <w:marLeft w:val="0"/>
          <w:marRight w:val="0"/>
          <w:marTop w:val="0"/>
          <w:marBottom w:val="0"/>
          <w:divBdr>
            <w:top w:val="none" w:sz="0" w:space="0" w:color="auto"/>
            <w:left w:val="none" w:sz="0" w:space="0" w:color="auto"/>
            <w:bottom w:val="none" w:sz="0" w:space="0" w:color="auto"/>
            <w:right w:val="none" w:sz="0" w:space="0" w:color="auto"/>
          </w:divBdr>
        </w:div>
        <w:div w:id="523829409">
          <w:marLeft w:val="0"/>
          <w:marRight w:val="0"/>
          <w:marTop w:val="0"/>
          <w:marBottom w:val="0"/>
          <w:divBdr>
            <w:top w:val="none" w:sz="0" w:space="0" w:color="auto"/>
            <w:left w:val="none" w:sz="0" w:space="0" w:color="auto"/>
            <w:bottom w:val="none" w:sz="0" w:space="0" w:color="auto"/>
            <w:right w:val="none" w:sz="0" w:space="0" w:color="auto"/>
          </w:divBdr>
        </w:div>
        <w:div w:id="934820661">
          <w:marLeft w:val="0"/>
          <w:marRight w:val="0"/>
          <w:marTop w:val="0"/>
          <w:marBottom w:val="0"/>
          <w:divBdr>
            <w:top w:val="none" w:sz="0" w:space="0" w:color="auto"/>
            <w:left w:val="none" w:sz="0" w:space="0" w:color="auto"/>
            <w:bottom w:val="none" w:sz="0" w:space="0" w:color="auto"/>
            <w:right w:val="none" w:sz="0" w:space="0" w:color="auto"/>
          </w:divBdr>
        </w:div>
        <w:div w:id="1867450153">
          <w:marLeft w:val="0"/>
          <w:marRight w:val="0"/>
          <w:marTop w:val="0"/>
          <w:marBottom w:val="0"/>
          <w:divBdr>
            <w:top w:val="none" w:sz="0" w:space="0" w:color="auto"/>
            <w:left w:val="none" w:sz="0" w:space="0" w:color="auto"/>
            <w:bottom w:val="none" w:sz="0" w:space="0" w:color="auto"/>
            <w:right w:val="none" w:sz="0" w:space="0" w:color="auto"/>
          </w:divBdr>
        </w:div>
        <w:div w:id="1036388927">
          <w:marLeft w:val="0"/>
          <w:marRight w:val="0"/>
          <w:marTop w:val="0"/>
          <w:marBottom w:val="0"/>
          <w:divBdr>
            <w:top w:val="none" w:sz="0" w:space="0" w:color="auto"/>
            <w:left w:val="none" w:sz="0" w:space="0" w:color="auto"/>
            <w:bottom w:val="none" w:sz="0" w:space="0" w:color="auto"/>
            <w:right w:val="none" w:sz="0" w:space="0" w:color="auto"/>
          </w:divBdr>
        </w:div>
        <w:div w:id="440803024">
          <w:marLeft w:val="0"/>
          <w:marRight w:val="0"/>
          <w:marTop w:val="0"/>
          <w:marBottom w:val="0"/>
          <w:divBdr>
            <w:top w:val="none" w:sz="0" w:space="0" w:color="auto"/>
            <w:left w:val="none" w:sz="0" w:space="0" w:color="auto"/>
            <w:bottom w:val="none" w:sz="0" w:space="0" w:color="auto"/>
            <w:right w:val="none" w:sz="0" w:space="0" w:color="auto"/>
          </w:divBdr>
        </w:div>
        <w:div w:id="818306342">
          <w:marLeft w:val="0"/>
          <w:marRight w:val="0"/>
          <w:marTop w:val="0"/>
          <w:marBottom w:val="0"/>
          <w:divBdr>
            <w:top w:val="none" w:sz="0" w:space="0" w:color="auto"/>
            <w:left w:val="none" w:sz="0" w:space="0" w:color="auto"/>
            <w:bottom w:val="none" w:sz="0" w:space="0" w:color="auto"/>
            <w:right w:val="none" w:sz="0" w:space="0" w:color="auto"/>
          </w:divBdr>
        </w:div>
        <w:div w:id="502206141">
          <w:marLeft w:val="0"/>
          <w:marRight w:val="0"/>
          <w:marTop w:val="0"/>
          <w:marBottom w:val="0"/>
          <w:divBdr>
            <w:top w:val="none" w:sz="0" w:space="0" w:color="auto"/>
            <w:left w:val="none" w:sz="0" w:space="0" w:color="auto"/>
            <w:bottom w:val="none" w:sz="0" w:space="0" w:color="auto"/>
            <w:right w:val="none" w:sz="0" w:space="0" w:color="auto"/>
          </w:divBdr>
        </w:div>
        <w:div w:id="1785542680">
          <w:marLeft w:val="0"/>
          <w:marRight w:val="0"/>
          <w:marTop w:val="0"/>
          <w:marBottom w:val="0"/>
          <w:divBdr>
            <w:top w:val="none" w:sz="0" w:space="0" w:color="auto"/>
            <w:left w:val="none" w:sz="0" w:space="0" w:color="auto"/>
            <w:bottom w:val="none" w:sz="0" w:space="0" w:color="auto"/>
            <w:right w:val="none" w:sz="0" w:space="0" w:color="auto"/>
          </w:divBdr>
        </w:div>
        <w:div w:id="104889533">
          <w:marLeft w:val="0"/>
          <w:marRight w:val="0"/>
          <w:marTop w:val="0"/>
          <w:marBottom w:val="0"/>
          <w:divBdr>
            <w:top w:val="none" w:sz="0" w:space="0" w:color="auto"/>
            <w:left w:val="none" w:sz="0" w:space="0" w:color="auto"/>
            <w:bottom w:val="none" w:sz="0" w:space="0" w:color="auto"/>
            <w:right w:val="none" w:sz="0" w:space="0" w:color="auto"/>
          </w:divBdr>
        </w:div>
        <w:div w:id="483132874">
          <w:marLeft w:val="0"/>
          <w:marRight w:val="0"/>
          <w:marTop w:val="0"/>
          <w:marBottom w:val="0"/>
          <w:divBdr>
            <w:top w:val="none" w:sz="0" w:space="0" w:color="auto"/>
            <w:left w:val="none" w:sz="0" w:space="0" w:color="auto"/>
            <w:bottom w:val="none" w:sz="0" w:space="0" w:color="auto"/>
            <w:right w:val="none" w:sz="0" w:space="0" w:color="auto"/>
          </w:divBdr>
        </w:div>
        <w:div w:id="324433751">
          <w:marLeft w:val="0"/>
          <w:marRight w:val="0"/>
          <w:marTop w:val="0"/>
          <w:marBottom w:val="0"/>
          <w:divBdr>
            <w:top w:val="none" w:sz="0" w:space="0" w:color="auto"/>
            <w:left w:val="none" w:sz="0" w:space="0" w:color="auto"/>
            <w:bottom w:val="none" w:sz="0" w:space="0" w:color="auto"/>
            <w:right w:val="none" w:sz="0" w:space="0" w:color="auto"/>
          </w:divBdr>
        </w:div>
        <w:div w:id="1746292992">
          <w:marLeft w:val="0"/>
          <w:marRight w:val="0"/>
          <w:marTop w:val="0"/>
          <w:marBottom w:val="0"/>
          <w:divBdr>
            <w:top w:val="none" w:sz="0" w:space="0" w:color="auto"/>
            <w:left w:val="none" w:sz="0" w:space="0" w:color="auto"/>
            <w:bottom w:val="none" w:sz="0" w:space="0" w:color="auto"/>
            <w:right w:val="none" w:sz="0" w:space="0" w:color="auto"/>
          </w:divBdr>
        </w:div>
        <w:div w:id="2129468574">
          <w:marLeft w:val="0"/>
          <w:marRight w:val="0"/>
          <w:marTop w:val="0"/>
          <w:marBottom w:val="0"/>
          <w:divBdr>
            <w:top w:val="none" w:sz="0" w:space="0" w:color="auto"/>
            <w:left w:val="none" w:sz="0" w:space="0" w:color="auto"/>
            <w:bottom w:val="none" w:sz="0" w:space="0" w:color="auto"/>
            <w:right w:val="none" w:sz="0" w:space="0" w:color="auto"/>
          </w:divBdr>
        </w:div>
        <w:div w:id="2061320861">
          <w:marLeft w:val="0"/>
          <w:marRight w:val="0"/>
          <w:marTop w:val="0"/>
          <w:marBottom w:val="0"/>
          <w:divBdr>
            <w:top w:val="none" w:sz="0" w:space="0" w:color="auto"/>
            <w:left w:val="none" w:sz="0" w:space="0" w:color="auto"/>
            <w:bottom w:val="none" w:sz="0" w:space="0" w:color="auto"/>
            <w:right w:val="none" w:sz="0" w:space="0" w:color="auto"/>
          </w:divBdr>
        </w:div>
      </w:divsChild>
    </w:div>
    <w:div w:id="626349191">
      <w:bodyDiv w:val="1"/>
      <w:marLeft w:val="0"/>
      <w:marRight w:val="0"/>
      <w:marTop w:val="0"/>
      <w:marBottom w:val="0"/>
      <w:divBdr>
        <w:top w:val="none" w:sz="0" w:space="0" w:color="auto"/>
        <w:left w:val="none" w:sz="0" w:space="0" w:color="auto"/>
        <w:bottom w:val="none" w:sz="0" w:space="0" w:color="auto"/>
        <w:right w:val="none" w:sz="0" w:space="0" w:color="auto"/>
      </w:divBdr>
      <w:divsChild>
        <w:div w:id="2021353523">
          <w:marLeft w:val="0"/>
          <w:marRight w:val="0"/>
          <w:marTop w:val="0"/>
          <w:marBottom w:val="0"/>
          <w:divBdr>
            <w:top w:val="none" w:sz="0" w:space="0" w:color="auto"/>
            <w:left w:val="none" w:sz="0" w:space="0" w:color="auto"/>
            <w:bottom w:val="none" w:sz="0" w:space="0" w:color="auto"/>
            <w:right w:val="none" w:sz="0" w:space="0" w:color="auto"/>
          </w:divBdr>
        </w:div>
        <w:div w:id="376706713">
          <w:marLeft w:val="0"/>
          <w:marRight w:val="0"/>
          <w:marTop w:val="0"/>
          <w:marBottom w:val="0"/>
          <w:divBdr>
            <w:top w:val="none" w:sz="0" w:space="0" w:color="auto"/>
            <w:left w:val="none" w:sz="0" w:space="0" w:color="auto"/>
            <w:bottom w:val="none" w:sz="0" w:space="0" w:color="auto"/>
            <w:right w:val="none" w:sz="0" w:space="0" w:color="auto"/>
          </w:divBdr>
        </w:div>
        <w:div w:id="1801608861">
          <w:marLeft w:val="0"/>
          <w:marRight w:val="0"/>
          <w:marTop w:val="0"/>
          <w:marBottom w:val="0"/>
          <w:divBdr>
            <w:top w:val="none" w:sz="0" w:space="0" w:color="auto"/>
            <w:left w:val="none" w:sz="0" w:space="0" w:color="auto"/>
            <w:bottom w:val="none" w:sz="0" w:space="0" w:color="auto"/>
            <w:right w:val="none" w:sz="0" w:space="0" w:color="auto"/>
          </w:divBdr>
        </w:div>
        <w:div w:id="1224414734">
          <w:marLeft w:val="0"/>
          <w:marRight w:val="0"/>
          <w:marTop w:val="0"/>
          <w:marBottom w:val="0"/>
          <w:divBdr>
            <w:top w:val="none" w:sz="0" w:space="0" w:color="auto"/>
            <w:left w:val="none" w:sz="0" w:space="0" w:color="auto"/>
            <w:bottom w:val="none" w:sz="0" w:space="0" w:color="auto"/>
            <w:right w:val="none" w:sz="0" w:space="0" w:color="auto"/>
          </w:divBdr>
        </w:div>
        <w:div w:id="801576605">
          <w:marLeft w:val="0"/>
          <w:marRight w:val="0"/>
          <w:marTop w:val="0"/>
          <w:marBottom w:val="0"/>
          <w:divBdr>
            <w:top w:val="none" w:sz="0" w:space="0" w:color="auto"/>
            <w:left w:val="none" w:sz="0" w:space="0" w:color="auto"/>
            <w:bottom w:val="none" w:sz="0" w:space="0" w:color="auto"/>
            <w:right w:val="none" w:sz="0" w:space="0" w:color="auto"/>
          </w:divBdr>
        </w:div>
        <w:div w:id="449588144">
          <w:marLeft w:val="0"/>
          <w:marRight w:val="0"/>
          <w:marTop w:val="0"/>
          <w:marBottom w:val="0"/>
          <w:divBdr>
            <w:top w:val="none" w:sz="0" w:space="0" w:color="auto"/>
            <w:left w:val="none" w:sz="0" w:space="0" w:color="auto"/>
            <w:bottom w:val="none" w:sz="0" w:space="0" w:color="auto"/>
            <w:right w:val="none" w:sz="0" w:space="0" w:color="auto"/>
          </w:divBdr>
        </w:div>
        <w:div w:id="144469355">
          <w:marLeft w:val="0"/>
          <w:marRight w:val="0"/>
          <w:marTop w:val="0"/>
          <w:marBottom w:val="0"/>
          <w:divBdr>
            <w:top w:val="none" w:sz="0" w:space="0" w:color="auto"/>
            <w:left w:val="none" w:sz="0" w:space="0" w:color="auto"/>
            <w:bottom w:val="none" w:sz="0" w:space="0" w:color="auto"/>
            <w:right w:val="none" w:sz="0" w:space="0" w:color="auto"/>
          </w:divBdr>
        </w:div>
        <w:div w:id="1266497651">
          <w:marLeft w:val="0"/>
          <w:marRight w:val="0"/>
          <w:marTop w:val="0"/>
          <w:marBottom w:val="0"/>
          <w:divBdr>
            <w:top w:val="none" w:sz="0" w:space="0" w:color="auto"/>
            <w:left w:val="none" w:sz="0" w:space="0" w:color="auto"/>
            <w:bottom w:val="none" w:sz="0" w:space="0" w:color="auto"/>
            <w:right w:val="none" w:sz="0" w:space="0" w:color="auto"/>
          </w:divBdr>
        </w:div>
        <w:div w:id="658536621">
          <w:marLeft w:val="0"/>
          <w:marRight w:val="0"/>
          <w:marTop w:val="0"/>
          <w:marBottom w:val="0"/>
          <w:divBdr>
            <w:top w:val="none" w:sz="0" w:space="0" w:color="auto"/>
            <w:left w:val="none" w:sz="0" w:space="0" w:color="auto"/>
            <w:bottom w:val="none" w:sz="0" w:space="0" w:color="auto"/>
            <w:right w:val="none" w:sz="0" w:space="0" w:color="auto"/>
          </w:divBdr>
        </w:div>
        <w:div w:id="1138188945">
          <w:marLeft w:val="0"/>
          <w:marRight w:val="0"/>
          <w:marTop w:val="0"/>
          <w:marBottom w:val="0"/>
          <w:divBdr>
            <w:top w:val="none" w:sz="0" w:space="0" w:color="auto"/>
            <w:left w:val="none" w:sz="0" w:space="0" w:color="auto"/>
            <w:bottom w:val="none" w:sz="0" w:space="0" w:color="auto"/>
            <w:right w:val="none" w:sz="0" w:space="0" w:color="auto"/>
          </w:divBdr>
        </w:div>
        <w:div w:id="1917548533">
          <w:marLeft w:val="0"/>
          <w:marRight w:val="0"/>
          <w:marTop w:val="0"/>
          <w:marBottom w:val="0"/>
          <w:divBdr>
            <w:top w:val="none" w:sz="0" w:space="0" w:color="auto"/>
            <w:left w:val="none" w:sz="0" w:space="0" w:color="auto"/>
            <w:bottom w:val="none" w:sz="0" w:space="0" w:color="auto"/>
            <w:right w:val="none" w:sz="0" w:space="0" w:color="auto"/>
          </w:divBdr>
        </w:div>
        <w:div w:id="762607875">
          <w:marLeft w:val="0"/>
          <w:marRight w:val="0"/>
          <w:marTop w:val="0"/>
          <w:marBottom w:val="0"/>
          <w:divBdr>
            <w:top w:val="none" w:sz="0" w:space="0" w:color="auto"/>
            <w:left w:val="none" w:sz="0" w:space="0" w:color="auto"/>
            <w:bottom w:val="none" w:sz="0" w:space="0" w:color="auto"/>
            <w:right w:val="none" w:sz="0" w:space="0" w:color="auto"/>
          </w:divBdr>
        </w:div>
      </w:divsChild>
    </w:div>
    <w:div w:id="1150318812">
      <w:bodyDiv w:val="1"/>
      <w:marLeft w:val="0"/>
      <w:marRight w:val="0"/>
      <w:marTop w:val="0"/>
      <w:marBottom w:val="0"/>
      <w:divBdr>
        <w:top w:val="none" w:sz="0" w:space="0" w:color="auto"/>
        <w:left w:val="none" w:sz="0" w:space="0" w:color="auto"/>
        <w:bottom w:val="none" w:sz="0" w:space="0" w:color="auto"/>
        <w:right w:val="none" w:sz="0" w:space="0" w:color="auto"/>
      </w:divBdr>
      <w:divsChild>
        <w:div w:id="649137421">
          <w:marLeft w:val="0"/>
          <w:marRight w:val="0"/>
          <w:marTop w:val="0"/>
          <w:marBottom w:val="0"/>
          <w:divBdr>
            <w:top w:val="none" w:sz="0" w:space="0" w:color="auto"/>
            <w:left w:val="none" w:sz="0" w:space="0" w:color="auto"/>
            <w:bottom w:val="none" w:sz="0" w:space="0" w:color="auto"/>
            <w:right w:val="none" w:sz="0" w:space="0" w:color="auto"/>
          </w:divBdr>
        </w:div>
        <w:div w:id="940797628">
          <w:marLeft w:val="0"/>
          <w:marRight w:val="0"/>
          <w:marTop w:val="0"/>
          <w:marBottom w:val="0"/>
          <w:divBdr>
            <w:top w:val="none" w:sz="0" w:space="0" w:color="auto"/>
            <w:left w:val="none" w:sz="0" w:space="0" w:color="auto"/>
            <w:bottom w:val="none" w:sz="0" w:space="0" w:color="auto"/>
            <w:right w:val="none" w:sz="0" w:space="0" w:color="auto"/>
          </w:divBdr>
        </w:div>
        <w:div w:id="1330668726">
          <w:marLeft w:val="0"/>
          <w:marRight w:val="0"/>
          <w:marTop w:val="0"/>
          <w:marBottom w:val="0"/>
          <w:divBdr>
            <w:top w:val="none" w:sz="0" w:space="0" w:color="auto"/>
            <w:left w:val="none" w:sz="0" w:space="0" w:color="auto"/>
            <w:bottom w:val="none" w:sz="0" w:space="0" w:color="auto"/>
            <w:right w:val="none" w:sz="0" w:space="0" w:color="auto"/>
          </w:divBdr>
        </w:div>
        <w:div w:id="801271035">
          <w:marLeft w:val="0"/>
          <w:marRight w:val="0"/>
          <w:marTop w:val="0"/>
          <w:marBottom w:val="0"/>
          <w:divBdr>
            <w:top w:val="none" w:sz="0" w:space="0" w:color="auto"/>
            <w:left w:val="none" w:sz="0" w:space="0" w:color="auto"/>
            <w:bottom w:val="none" w:sz="0" w:space="0" w:color="auto"/>
            <w:right w:val="none" w:sz="0" w:space="0" w:color="auto"/>
          </w:divBdr>
        </w:div>
        <w:div w:id="118840445">
          <w:marLeft w:val="0"/>
          <w:marRight w:val="0"/>
          <w:marTop w:val="0"/>
          <w:marBottom w:val="0"/>
          <w:divBdr>
            <w:top w:val="none" w:sz="0" w:space="0" w:color="auto"/>
            <w:left w:val="none" w:sz="0" w:space="0" w:color="auto"/>
            <w:bottom w:val="none" w:sz="0" w:space="0" w:color="auto"/>
            <w:right w:val="none" w:sz="0" w:space="0" w:color="auto"/>
          </w:divBdr>
        </w:div>
      </w:divsChild>
    </w:div>
    <w:div w:id="1694501016">
      <w:bodyDiv w:val="1"/>
      <w:marLeft w:val="0"/>
      <w:marRight w:val="0"/>
      <w:marTop w:val="0"/>
      <w:marBottom w:val="0"/>
      <w:divBdr>
        <w:top w:val="none" w:sz="0" w:space="0" w:color="auto"/>
        <w:left w:val="none" w:sz="0" w:space="0" w:color="auto"/>
        <w:bottom w:val="none" w:sz="0" w:space="0" w:color="auto"/>
        <w:right w:val="none" w:sz="0" w:space="0" w:color="auto"/>
      </w:divBdr>
      <w:divsChild>
        <w:div w:id="726957876">
          <w:marLeft w:val="0"/>
          <w:marRight w:val="0"/>
          <w:marTop w:val="0"/>
          <w:marBottom w:val="0"/>
          <w:divBdr>
            <w:top w:val="none" w:sz="0" w:space="0" w:color="auto"/>
            <w:left w:val="none" w:sz="0" w:space="0" w:color="auto"/>
            <w:bottom w:val="none" w:sz="0" w:space="0" w:color="auto"/>
            <w:right w:val="none" w:sz="0" w:space="0" w:color="auto"/>
          </w:divBdr>
        </w:div>
        <w:div w:id="534118422">
          <w:marLeft w:val="0"/>
          <w:marRight w:val="0"/>
          <w:marTop w:val="0"/>
          <w:marBottom w:val="0"/>
          <w:divBdr>
            <w:top w:val="none" w:sz="0" w:space="0" w:color="auto"/>
            <w:left w:val="none" w:sz="0" w:space="0" w:color="auto"/>
            <w:bottom w:val="none" w:sz="0" w:space="0" w:color="auto"/>
            <w:right w:val="none" w:sz="0" w:space="0" w:color="auto"/>
          </w:divBdr>
        </w:div>
      </w:divsChild>
    </w:div>
    <w:div w:id="210896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3B06-E1FE-4EC2-9E24-081A32A9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ARNOL</cp:lastModifiedBy>
  <cp:revision>7</cp:revision>
  <cp:lastPrinted>2019-08-12T01:52:00Z</cp:lastPrinted>
  <dcterms:created xsi:type="dcterms:W3CDTF">2019-02-15T06:15:00Z</dcterms:created>
  <dcterms:modified xsi:type="dcterms:W3CDTF">2019-08-12T01:52:00Z</dcterms:modified>
</cp:coreProperties>
</file>